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DOG BREEDING CONTRACT AGREEMENT</w:t>
      </w:r>
    </w:p>
    <w:p/>
    <w:p>
      <w:r>
        <w:rPr>
          <w:b/>
          <w:sz w:val="20"/>
        </w:rPr>
        <w:t>This Dog Breeding Contract ("Agreement") is made between the following Parties:</w:t>
      </w:r>
    </w:p>
    <w:p>
      <w:r>
        <w:rPr>
          <w:b/>
          <w:sz w:val="20"/>
        </w:rPr>
        <w:t>Breeder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w:t>
      </w:r>
    </w:p>
    <w:p/>
    <w:p>
      <w:r>
        <w:rPr>
          <w:b/>
          <w:sz w:val="20"/>
        </w:rPr>
        <w:t>Owner of Stud Dog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w:t>
      </w:r>
    </w:p>
    <w:p/>
    <w:p>
      <w:r>
        <w:rPr>
          <w:b/>
          <w:sz w:val="20"/>
        </w:rPr>
        <w:t>Dog Details:</w:t>
      </w:r>
    </w:p>
    <w:p>
      <w:r>
        <w:rPr>
          <w:b w:val="0"/>
          <w:sz w:val="20"/>
        </w:rPr>
        <w:t>Dam (Female Dog):</w:t>
      </w:r>
    </w:p>
    <w:p>
      <w:r>
        <w:rPr>
          <w:b w:val="0"/>
          <w:sz w:val="20"/>
        </w:rPr>
        <w:t>Name: ________________________________________________________________</w:t>
      </w:r>
    </w:p>
    <w:p>
      <w:r>
        <w:rPr>
          <w:b w:val="0"/>
          <w:sz w:val="20"/>
        </w:rPr>
        <w:t>Breed: _______________________________________________________________</w:t>
      </w:r>
    </w:p>
    <w:p>
      <w:r>
        <w:rPr>
          <w:b w:val="0"/>
          <w:sz w:val="20"/>
        </w:rPr>
        <w:t>Registration Number: _________________________________________________</w:t>
      </w:r>
    </w:p>
    <w:p>
      <w:r>
        <w:rPr>
          <w:b w:val="0"/>
          <w:sz w:val="20"/>
        </w:rPr>
        <w:t>Date of Birth: ________________________________________________________</w:t>
      </w:r>
    </w:p>
    <w:p>
      <w:r>
        <w:rPr>
          <w:b w:val="0"/>
          <w:sz w:val="20"/>
        </w:rPr>
        <w:t>Health Clearances: ____________________________________________________</w:t>
      </w:r>
    </w:p>
    <w:p/>
    <w:p>
      <w:r>
        <w:rPr>
          <w:b w:val="0"/>
          <w:sz w:val="20"/>
        </w:rPr>
        <w:t>Stud Dog (Male Dog):</w:t>
      </w:r>
    </w:p>
    <w:p>
      <w:r>
        <w:rPr>
          <w:b w:val="0"/>
          <w:sz w:val="20"/>
        </w:rPr>
        <w:t>Name: ________________________________________________________________</w:t>
      </w:r>
    </w:p>
    <w:p>
      <w:r>
        <w:rPr>
          <w:b w:val="0"/>
          <w:sz w:val="20"/>
        </w:rPr>
        <w:t>Breed: _______________________________________________________________</w:t>
      </w:r>
    </w:p>
    <w:p>
      <w:r>
        <w:rPr>
          <w:b w:val="0"/>
          <w:sz w:val="20"/>
        </w:rPr>
        <w:t>Registration Number: _________________________________________________</w:t>
      </w:r>
    </w:p>
    <w:p>
      <w:r>
        <w:rPr>
          <w:b w:val="0"/>
          <w:sz w:val="20"/>
        </w:rPr>
        <w:t>Date of Birth: ________________________________________________________</w:t>
      </w:r>
    </w:p>
    <w:p>
      <w:r>
        <w:rPr>
          <w:b w:val="0"/>
          <w:sz w:val="20"/>
        </w:rPr>
        <w:t>Health Clearances: ____________________________________________________</w:t>
      </w:r>
    </w:p>
    <w:p/>
    <w:p>
      <w:r>
        <w:rPr>
          <w:b/>
          <w:sz w:val="20"/>
        </w:rPr>
        <w:t>1. Breeding Services</w:t>
      </w:r>
    </w:p>
    <w:p>
      <w:r>
        <w:rPr>
          <w:b w:val="0"/>
          <w:sz w:val="20"/>
        </w:rPr>
        <w:t>The Owner of the Stud Dog agrees to provide breeding services to the Dam described above. The Breeder agrees to bring the Dam to the Stud Dog for breeding at a mutually agreed location and time. Both parties warrant that the dogs are in good health and free from contagious diseases at the time of breeding.</w:t>
      </w:r>
    </w:p>
    <w:p/>
    <w:p>
      <w:r>
        <w:rPr>
          <w:b/>
          <w:sz w:val="20"/>
        </w:rPr>
        <w:t>2. Fees and Payment</w:t>
      </w:r>
    </w:p>
    <w:p>
      <w:r>
        <w:rPr>
          <w:b w:val="0"/>
          <w:sz w:val="20"/>
        </w:rPr>
        <w:t>The Breeder agrees to pay the Stud Dog Owner a Stud Fee of $_______________, payable as follows:</w:t>
      </w:r>
    </w:p>
    <w:p>
      <w:r>
        <w:rPr>
          <w:b w:val="0"/>
          <w:sz w:val="20"/>
        </w:rPr>
        <w:t>□ Full payment prior to breeding</w:t>
      </w:r>
    </w:p>
    <w:p>
      <w:r>
        <w:rPr>
          <w:b w:val="0"/>
          <w:sz w:val="20"/>
        </w:rPr>
        <w:t>□ Payment upon confirmation of pregnancy</w:t>
      </w:r>
    </w:p>
    <w:p>
      <w:r>
        <w:rPr>
          <w:b w:val="0"/>
          <w:sz w:val="20"/>
        </w:rPr>
        <w:t>□ Other terms: _______________________________________________________</w:t>
      </w:r>
    </w:p>
    <w:p/>
    <w:p>
      <w:r>
        <w:rPr>
          <w:b/>
          <w:sz w:val="20"/>
        </w:rPr>
        <w:t>3. Breeding Attempts and Pregnancy</w:t>
      </w:r>
    </w:p>
    <w:p>
      <w:r>
        <w:rPr>
          <w:b w:val="0"/>
          <w:sz w:val="20"/>
        </w:rPr>
        <w:t>The Stud Dog Owner agrees to provide up to _______ breeding attempts for the current heat cycle of the Dam. If the Dam does not become pregnant after these attempts, no refund or additional services are guaranteed unless otherwise agreed in writing. The Breeder agrees to provide written confirmation from a licensed veterinarian of pregnancy within _______ days after the last breeding.</w:t>
      </w:r>
    </w:p>
    <w:p/>
    <w:p>
      <w:r>
        <w:rPr>
          <w:b/>
          <w:sz w:val="20"/>
        </w:rPr>
        <w:t>4. Live Puppy Guarantee</w:t>
      </w:r>
    </w:p>
    <w:p>
      <w:r>
        <w:rPr>
          <w:b w:val="0"/>
          <w:sz w:val="20"/>
        </w:rPr>
        <w:t>If the Dam produces no live puppies or if all puppies are stillborn, the Breeder is entitled to one repeat breeding during the next heat cycle for no additional Stud Fee, provided the Breeder notifies the Stud Dog Owner within _______ days of whelping. This guarantee does not cover failure due to breeding timing, infertility, health issues, or other factors beyond control.</w:t>
      </w:r>
    </w:p>
    <w:p/>
    <w:p>
      <w:r>
        <w:rPr>
          <w:b/>
          <w:sz w:val="20"/>
        </w:rPr>
        <w:t>5. Health and Veterinary Care</w:t>
      </w:r>
    </w:p>
    <w:p>
      <w:r>
        <w:rPr>
          <w:b w:val="0"/>
          <w:sz w:val="20"/>
        </w:rPr>
        <w:t>Both Parties agree to maintain the dogs in good health and to provide all necessary vaccinations and veterinary care prior to and during the breeding process. The Breeder agrees to keep the Stud Dog Owner informed about the health and behavioral status of the Dam during the breeding period.</w:t>
      </w:r>
    </w:p>
    <w:p/>
    <w:p>
      <w:r>
        <w:rPr>
          <w:b/>
          <w:sz w:val="20"/>
        </w:rPr>
        <w:t>6. Warranties and Representations</w:t>
      </w:r>
    </w:p>
    <w:p>
      <w:r>
        <w:rPr>
          <w:b w:val="0"/>
          <w:sz w:val="20"/>
        </w:rPr>
        <w:t>Each Party represents and warrants that they are the lawful owner of the dog(s) described herein and have full authority to enter into this Agreement. Both dogs are free from hereditary diseases, infections, and contagious conditions which could affect the breeding or resulting puppies. The Breeder acknowledges that breeding is not guaranteed to result in pregnancy or live offspring.</w:t>
      </w:r>
    </w:p>
    <w:p/>
    <w:p>
      <w:r>
        <w:rPr>
          <w:b/>
          <w:sz w:val="20"/>
        </w:rPr>
        <w:t>7. Puppies and Registration</w:t>
      </w:r>
    </w:p>
    <w:p>
      <w:r>
        <w:rPr>
          <w:b w:val="0"/>
          <w:sz w:val="20"/>
        </w:rPr>
        <w:t>The Breeder shall be responsible for the care, registration, and disposition of all puppies resulting from this breeding. The Stud Dog Owner may be entitled to receive __________ puppy/pieces from the litter as agreed (if any). Registration papers for the puppies will be processed in the name of the Breeder unless otherwise specified.</w:t>
      </w:r>
    </w:p>
    <w:p/>
    <w:p>
      <w:r>
        <w:rPr>
          <w:b/>
          <w:sz w:val="20"/>
        </w:rPr>
        <w:t>8. Liability and Indemnification</w:t>
      </w:r>
    </w:p>
    <w:p>
      <w:r>
        <w:rPr>
          <w:b w:val="0"/>
          <w:sz w:val="20"/>
        </w:rPr>
        <w:t>Neither Party shall be liable to the other for any indirect, incidental, or consequential damages arising out of or related to this Agreement. The Breeder agrees to indemnify and hold harmless the Stud Dog Owner from any claims, damages, or expenses resulting from the breeding, whelping, or raising of puppies. Both Parties agree to maintain appropriate insurance and veterinary care.</w:t>
      </w:r>
    </w:p>
    <w:p/>
    <w:p>
      <w:r>
        <w:rPr>
          <w:b/>
          <w:sz w:val="20"/>
        </w:rPr>
        <w:t>9. Termination</w:t>
      </w:r>
    </w:p>
    <w:p>
      <w:r>
        <w:rPr>
          <w:b w:val="0"/>
          <w:sz w:val="20"/>
        </w:rPr>
        <w:t>This Agreement may be terminated by mutual written consent of both Parties or upon breach of any material term herein. Termination shall not relieve either Party of obligations incurred prior to termination.</w:t>
      </w:r>
    </w:p>
    <w:p/>
    <w:p>
      <w:r>
        <w:rPr>
          <w:b/>
          <w:sz w:val="20"/>
        </w:rPr>
        <w:t>10. Governing Law and Dispute Resolution</w:t>
      </w:r>
    </w:p>
    <w:p>
      <w:r>
        <w:rPr>
          <w:b w:val="0"/>
          <w:sz w:val="20"/>
        </w:rPr>
        <w:t>This Agreement shall be governed by and construed in accordance with the laws of the State of ______________________. Any disputes arising under this Agreement shall be resolved through binding arbitration in accordance with the rules of the American Arbitration Association, with venue in ______________________.</w:t>
      </w:r>
    </w:p>
    <w:p/>
    <w:p>
      <w:r>
        <w:rPr>
          <w:b/>
          <w:sz w:val="20"/>
        </w:rPr>
        <w:t>11. Entire Agreement</w:t>
      </w:r>
    </w:p>
    <w:p>
      <w:r>
        <w:rPr>
          <w:b w:val="0"/>
          <w:sz w:val="20"/>
        </w:rPr>
        <w:t>This Agreement constitutes the entire understanding between the Parties and supersedes all prior agreements or understandings, oral or written, relating to the subject matter herein. Any modifications must be in writing and signed by both Parties.</w:t>
      </w:r>
    </w:p>
    <w:p/>
    <w:p/>
    <w:p>
      <w:r>
        <w:rPr>
          <w:b w:val="0"/>
          <w:sz w:val="20"/>
        </w:rPr>
        <w:t>Place of signature: 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BREEDER</w:t>
            </w:r>
          </w:p>
        </w:tc>
        <w:tc>
          <w:tcPr>
            <w:tcW w:type="dxa" w:w="4986"/>
            <w:tcBorders>
              <w:top w:val="nil"/>
              <w:left w:val="nil"/>
              <w:bottom w:val="nil"/>
              <w:right w:val="nil"/>
              <w:insideH w:val="nil"/>
              <w:insideV w:val="nil"/>
            </w:tcBorders>
          </w:tcPr>
          <w:p>
            <w:pPr>
              <w:jc w:val="center"/>
            </w:pPr>
            <w:r>
              <w:t>OWNER OF STUD DOG</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https://docs-professionals.com/dog-breeding-contract-template/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dog-breeding-contract-template/"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