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DELIVERY CONTRACT AGREEMENT</w:t>
      </w:r>
    </w:p>
    <w:p/>
    <w:p>
      <w:r>
        <w:rPr>
          <w:b/>
          <w:sz w:val="20"/>
        </w:rPr>
        <w:t>This Delivery Contract Agreement (the “Agreement”) is entered into by and between:</w:t>
      </w:r>
    </w:p>
    <w:p>
      <w:r>
        <w:rPr>
          <w:b/>
          <w:sz w:val="20"/>
        </w:rPr>
        <w:t>Seller/Deliverer: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Buyer/Recipient:</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Pr>
        <w:jc w:val="center"/>
      </w:pPr>
      <w:r>
        <w:rPr>
          <w:b/>
          <w:sz w:val="20"/>
        </w:rPr>
        <w:t>RECITALS</w:t>
      </w:r>
    </w:p>
    <w:p>
      <w:pPr>
        <w:jc w:val="center"/>
      </w:pPr>
      <w:r>
        <w:rPr>
          <w:b w:val="0"/>
          <w:sz w:val="20"/>
        </w:rPr>
        <w:t>WHEREAS, Seller agrees to deliver certain goods to Buyer, and Buyer agrees to accept and pay for said goods under the terms and conditions set forth in this Agreement.</w:t>
      </w:r>
    </w:p>
    <w:p/>
    <w:p/>
    <w:p>
      <w:r>
        <w:rPr>
          <w:b/>
          <w:sz w:val="20"/>
        </w:rPr>
        <w:t>1. DESCRIPTION OF GOODS</w:t>
      </w:r>
    </w:p>
    <w:p>
      <w:r>
        <w:rPr>
          <w:b w:val="0"/>
          <w:sz w:val="20"/>
        </w:rPr>
        <w:t>Seller agrees to deliver the following goods to Buyer:</w:t>
      </w:r>
    </w:p>
    <w:p>
      <w:r>
        <w:rPr>
          <w:b w:val="0"/>
          <w:sz w:val="20"/>
        </w:rPr>
        <w:t>____________________________________________________________________________</w:t>
      </w:r>
    </w:p>
    <w:p>
      <w:r>
        <w:rPr>
          <w:b w:val="0"/>
          <w:sz w:val="20"/>
        </w:rPr>
        <w:t>____________________________________________________________________________</w:t>
      </w:r>
    </w:p>
    <w:p>
      <w:r>
        <w:rPr>
          <w:b w:val="0"/>
          <w:sz w:val="20"/>
        </w:rPr>
        <w:t>____________________________________________________________________________</w:t>
      </w:r>
    </w:p>
    <w:p/>
    <w:p>
      <w:r>
        <w:rPr>
          <w:b/>
          <w:sz w:val="20"/>
        </w:rPr>
        <w:t>2. DELIVERY TERMS</w:t>
      </w:r>
    </w:p>
    <w:p>
      <w:r>
        <w:rPr>
          <w:b w:val="0"/>
          <w:sz w:val="20"/>
        </w:rPr>
        <w:t>a) Delivery Location: _______________________________________________________</w:t>
      </w:r>
    </w:p>
    <w:p>
      <w:r>
        <w:rPr>
          <w:b w:val="0"/>
          <w:sz w:val="20"/>
        </w:rPr>
        <w:t>b) Delivery Method: _________________________________________________________</w:t>
      </w:r>
    </w:p>
    <w:p>
      <w:r>
        <w:rPr>
          <w:b w:val="0"/>
          <w:sz w:val="20"/>
        </w:rPr>
        <w:t>c) Delivery Date(s): ________________________________________________________</w:t>
      </w:r>
    </w:p>
    <w:p>
      <w:r>
        <w:rPr>
          <w:b w:val="0"/>
          <w:sz w:val="20"/>
        </w:rPr>
        <w:t>d) Risk of Loss: Risk of loss or damage to the goods shall pass from Seller to Buyer upon delivery at the specified location.</w:t>
      </w:r>
    </w:p>
    <w:p/>
    <w:p>
      <w:r>
        <w:rPr>
          <w:b/>
          <w:sz w:val="20"/>
        </w:rPr>
        <w:t>3. PURCHASE PRICE AND PAYMENT</w:t>
      </w:r>
    </w:p>
    <w:p>
      <w:r>
        <w:rPr>
          <w:b w:val="0"/>
          <w:sz w:val="20"/>
        </w:rPr>
        <w:t>a) Price: The total purchase price for the goods is $_____________________________.</w:t>
      </w:r>
    </w:p>
    <w:p>
      <w:r>
        <w:rPr>
          <w:b w:val="0"/>
          <w:sz w:val="20"/>
        </w:rPr>
        <w:t>b) Payment Terms: ___________________________________________________________</w:t>
      </w:r>
    </w:p>
    <w:p>
      <w:r>
        <w:rPr>
          <w:b w:val="0"/>
          <w:sz w:val="20"/>
        </w:rPr>
        <w:t>c) Payment Method: __________________________________________________________</w:t>
      </w:r>
    </w:p>
    <w:p>
      <w:r>
        <w:rPr>
          <w:b w:val="0"/>
          <w:sz w:val="20"/>
        </w:rPr>
        <w:t>d) Late Payment: Any payment not received by the due date shall incur interest at the rate of _______% per month, or the maximum rate permitted by law, whichever is less.</w:t>
      </w:r>
    </w:p>
    <w:p/>
    <w:p>
      <w:r>
        <w:rPr>
          <w:b/>
          <w:sz w:val="20"/>
        </w:rPr>
        <w:t>4. INSPECTION AND ACCEPTANCE</w:t>
      </w:r>
    </w:p>
    <w:p>
      <w:r>
        <w:rPr>
          <w:b w:val="0"/>
          <w:sz w:val="20"/>
        </w:rPr>
        <w:t>Buyer shall inspect the delivered goods promptly upon receipt and notify Seller in writing of any nonconformity or defects within _______ days. Failure to timely notify shall constitute acceptance of the goods.</w:t>
      </w:r>
    </w:p>
    <w:p/>
    <w:p>
      <w:r>
        <w:rPr>
          <w:b/>
          <w:sz w:val="20"/>
        </w:rPr>
        <w:t>5. WARRANTIES</w:t>
      </w:r>
    </w:p>
    <w:p>
      <w:r>
        <w:rPr>
          <w:b w:val="0"/>
          <w:sz w:val="20"/>
        </w:rPr>
        <w:t>a) Seller warrants that the goods conform to the description and specifications set forth in this Agreement and are free from defects in material and workmanship for a period of _______ days from delivery.</w:t>
      </w:r>
    </w:p>
    <w:p>
      <w:r>
        <w:rPr>
          <w:b w:val="0"/>
          <w:sz w:val="20"/>
        </w:rPr>
        <w:t>b) EXCEPT FOR THE EXPRESS WARRANTIES SET FORTH IN THIS SECTION, SELLER MAKES NO OTHER WARRANTIES, EXPRESS OR IMPLIED, INCLUDING ANY IMPLIED WARRANTY OF MERCHANTABILITY OR FITNESS FOR A PARTICULAR PURPOSE.</w:t>
      </w:r>
    </w:p>
    <w:p/>
    <w:p>
      <w:r>
        <w:rPr>
          <w:b/>
          <w:sz w:val="20"/>
        </w:rPr>
        <w:t>6. LIABILITY AND INDEMNIFICATION</w:t>
      </w:r>
    </w:p>
    <w:p>
      <w:r>
        <w:rPr>
          <w:b w:val="0"/>
          <w:sz w:val="20"/>
        </w:rPr>
        <w:t>a) Seller shall not be liable for any consequential, incidental, or punitive damages arising out of or relating to this Agreement.</w:t>
      </w:r>
    </w:p>
    <w:p>
      <w:r>
        <w:rPr>
          <w:b w:val="0"/>
          <w:sz w:val="20"/>
        </w:rPr>
        <w:t>b) Buyer agrees to indemnify, defend, and hold Seller harmless from and against any claims, damages, losses, or expenses arising out of Buyer’s use or resale of the goods.</w:t>
      </w:r>
    </w:p>
    <w:p/>
    <w:p>
      <w:r>
        <w:rPr>
          <w:b/>
          <w:sz w:val="20"/>
        </w:rPr>
        <w:t>7. FORCE MAJEURE</w:t>
      </w:r>
    </w:p>
    <w:p>
      <w:r>
        <w:rPr>
          <w:b w:val="0"/>
          <w:sz w:val="20"/>
        </w:rPr>
        <w:t>Neither party shall be liable for any failure or delay in performance due to causes beyond their reasonable control, including but not limited to acts of God, war, terrorism, strikes, government restrictions, or natural disasters.</w:t>
      </w:r>
    </w:p>
    <w:p/>
    <w:p>
      <w:r>
        <w:rPr>
          <w:b/>
          <w:sz w:val="20"/>
        </w:rPr>
        <w:t>8. TERMINATION</w:t>
      </w:r>
    </w:p>
    <w:p>
      <w:r>
        <w:rPr>
          <w:b w:val="0"/>
          <w:sz w:val="20"/>
        </w:rPr>
        <w:t>Either party may terminate this Agreement upon written notice if the other party materially breaches any term and fails to cure such breach within _______ days after receipt of notice.</w:t>
      </w:r>
    </w:p>
    <w:p/>
    <w:p>
      <w:r>
        <w:rPr>
          <w:b/>
          <w:sz w:val="20"/>
        </w:rPr>
        <w:t>9. GOVERNING LAW AND JURISDICTION</w:t>
      </w:r>
    </w:p>
    <w:p>
      <w:r>
        <w:rPr>
          <w:b w:val="0"/>
          <w:sz w:val="20"/>
        </w:rPr>
        <w:t>This Agreement shall be governed by and construed in accordance with the laws of the State of __________________, United States of America, without regard to its conflict of laws principles. Any disputes arising under this Agreement shall be resolved exclusively in the state or federal courts located in __________________.</w:t>
      </w:r>
    </w:p>
    <w:p/>
    <w:p>
      <w:r>
        <w:rPr>
          <w:b/>
          <w:sz w:val="20"/>
        </w:rPr>
        <w:t>10. ENTIRE AGREEMENT</w:t>
      </w:r>
    </w:p>
    <w:p>
      <w:r>
        <w:rPr>
          <w:b w:val="0"/>
          <w:sz w:val="20"/>
        </w:rPr>
        <w:t>This Agreement contains the entire understanding between the parties and supersedes all prior agreements, representations, and understandings, whether oral or written, relating to the subject matter hereof.</w:t>
      </w:r>
    </w:p>
    <w:p/>
    <w:p>
      <w:r>
        <w:rPr>
          <w:b/>
          <w:sz w:val="20"/>
        </w:rPr>
        <w:t>11. AMENDMENTS</w:t>
      </w:r>
    </w:p>
    <w:p>
      <w:r>
        <w:rPr>
          <w:b w:val="0"/>
          <w:sz w:val="20"/>
        </w:rPr>
        <w:t>No amendment or modification of this Agreement shall be valid unless made in writing and signed by both parties.</w:t>
      </w:r>
    </w:p>
    <w:p/>
    <w:p>
      <w:r>
        <w:rPr>
          <w:b/>
          <w:sz w:val="20"/>
        </w:rPr>
        <w:t>12. NOTICES</w:t>
      </w:r>
    </w:p>
    <w:p>
      <w:r>
        <w:rPr>
          <w:b w:val="0"/>
          <w:sz w:val="20"/>
        </w:rPr>
        <w:t>All notices required or permitted under this Agreement shall be in writing and shall be deemed duly given when delivered personally, sent by certified mail, return receipt requested, or by recognized overnight courier, addressed to the parties at their addresses listed above or such other address as either party may designate in writing.</w:t>
      </w:r>
    </w:p>
    <w:p/>
    <w:p/>
    <w:p>
      <w:r>
        <w:rPr>
          <w:b w:val="0"/>
          <w:sz w:val="20"/>
        </w:rPr>
        <w:t>IN WITNESS WHEREOF, the parties hereto have executed this Delivery Contract Agreement as of the date signed below by their duly authorized representatives.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SELLER/DELIVERER</w:t>
            </w:r>
          </w:p>
        </w:tc>
        <w:tc>
          <w:tcPr>
            <w:tcW w:type="dxa" w:w="4986"/>
            <w:tcBorders>
              <w:top w:val="nil"/>
              <w:left w:val="nil"/>
              <w:bottom w:val="nil"/>
              <w:right w:val="nil"/>
              <w:insideH w:val="nil"/>
              <w:insideV w:val="nil"/>
            </w:tcBorders>
          </w:tcPr>
          <w:p>
            <w:pPr>
              <w:jc w:val="center"/>
            </w:pPr>
            <w:r>
              <w:t>BUYER/RECIPIENT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https://docs-professionals.com/delivery-contract-template/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delivery-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