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CUSTOMER SUCCESS PLAN TEMPLATE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Primary Contact Name: _____________________________________________________</w:t>
      </w:r>
    </w:p>
    <w:p>
      <w:r>
        <w:rPr>
          <w:b w:val="0"/>
          <w:sz w:val="20"/>
        </w:rPr>
        <w:t>Title/Position: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/>
    <w:p>
      <w:r>
        <w:rPr>
          <w:b/>
          <w:sz w:val="20"/>
        </w:rPr>
        <w:t>Customer Success Manager Information:</w:t>
      </w:r>
    </w:p>
    <w:p>
      <w:r>
        <w:rPr>
          <w:b w:val="0"/>
          <w:sz w:val="20"/>
        </w:rPr>
        <w:t>Name: ____________________________________________________________________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/>
    <w:p>
      <w:r>
        <w:rPr>
          <w:b/>
          <w:sz w:val="20"/>
        </w:rPr>
        <w:t>Executive Sponsor Information (if applicable):</w:t>
      </w:r>
    </w:p>
    <w:p>
      <w:r>
        <w:rPr>
          <w:b w:val="0"/>
          <w:sz w:val="20"/>
        </w:rPr>
        <w:t>Name: ____________________________________________________________________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/>
    <w:p>
      <w:r>
        <w:rPr>
          <w:b/>
          <w:sz w:val="20"/>
        </w:rPr>
        <w:t>Project Overview:</w:t>
      </w:r>
    </w:p>
    <w:p>
      <w:r>
        <w:rPr>
          <w:b w:val="0"/>
          <w:sz w:val="20"/>
        </w:rPr>
        <w:t>Description: 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/>
          <w:sz w:val="20"/>
        </w:rPr>
        <w:t>Business Goals and Objectives:</w:t>
      </w:r>
    </w:p>
    <w:p>
      <w:r>
        <w:rPr>
          <w:b w:val="0"/>
          <w:sz w:val="20"/>
        </w:rPr>
        <w:t>- 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</w:t>
      </w:r>
    </w:p>
    <w:p/>
    <w:p>
      <w:r>
        <w:rPr>
          <w:b/>
          <w:sz w:val="20"/>
        </w:rPr>
        <w:t>Success Metrics:</w:t>
      </w:r>
    </w:p>
    <w:p>
      <w:r>
        <w:rPr>
          <w:b w:val="0"/>
          <w:sz w:val="20"/>
        </w:rPr>
        <w:t>Define the key performance indicators (KPIs) that will be used to measure the success of the engagement.</w:t>
      </w:r>
    </w:p>
    <w:p>
      <w:r>
        <w:rPr>
          <w:b w:val="0"/>
          <w:sz w:val="20"/>
        </w:rPr>
        <w:t>- Metric 1: ________________________________________________________________</w:t>
      </w:r>
    </w:p>
    <w:p>
      <w:r>
        <w:rPr>
          <w:b w:val="0"/>
          <w:sz w:val="20"/>
        </w:rPr>
        <w:t>- Metric 2: ________________________________________________________________</w:t>
      </w:r>
    </w:p>
    <w:p>
      <w:r>
        <w:rPr>
          <w:b w:val="0"/>
          <w:sz w:val="20"/>
        </w:rPr>
        <w:t>- Metric 3: ________________________________________________________________</w:t>
      </w:r>
    </w:p>
    <w:p/>
    <w:p>
      <w:r>
        <w:rPr>
          <w:b/>
          <w:sz w:val="20"/>
        </w:rPr>
        <w:t>Timeline and Milestones:</w:t>
      </w:r>
    </w:p>
    <w:p>
      <w:r>
        <w:rPr>
          <w:b w:val="0"/>
          <w:sz w:val="20"/>
        </w:rPr>
        <w:t>Outline the major phases, milestones, and deadlines for the customer success plan.</w:t>
      </w:r>
    </w:p>
    <w:p>
      <w:r>
        <w:rPr>
          <w:b w:val="0"/>
          <w:sz w:val="20"/>
        </w:rPr>
        <w:t>- Phase 1: _________________________________________________________________</w:t>
      </w:r>
    </w:p>
    <w:p>
      <w:r>
        <w:rPr>
          <w:b w:val="0"/>
          <w:sz w:val="20"/>
        </w:rPr>
        <w:t xml:space="preserve">  Deliverables: ____________________________________________________________</w:t>
      </w:r>
    </w:p>
    <w:p>
      <w:r>
        <w:rPr>
          <w:b w:val="0"/>
          <w:sz w:val="20"/>
        </w:rPr>
        <w:t>- Phase 2: _________________________________________________________________</w:t>
      </w:r>
    </w:p>
    <w:p>
      <w:r>
        <w:rPr>
          <w:b w:val="0"/>
          <w:sz w:val="20"/>
        </w:rPr>
        <w:t xml:space="preserve">  Deliverables: ____________________________________________________________</w:t>
      </w:r>
    </w:p>
    <w:p>
      <w:r>
        <w:rPr>
          <w:b w:val="0"/>
          <w:sz w:val="20"/>
        </w:rPr>
        <w:t>- Phase 3: _________________________________________________________________</w:t>
      </w:r>
    </w:p>
    <w:p>
      <w:r>
        <w:rPr>
          <w:b w:val="0"/>
          <w:sz w:val="20"/>
        </w:rPr>
        <w:t xml:space="preserve">  Deliverables: ____________________________________________________________</w:t>
      </w:r>
    </w:p>
    <w:p/>
    <w:p>
      <w:r>
        <w:rPr>
          <w:b/>
          <w:sz w:val="20"/>
        </w:rPr>
        <w:t>Roles and Responsibilities:</w:t>
      </w:r>
    </w:p>
    <w:p>
      <w:r>
        <w:rPr>
          <w:b w:val="0"/>
          <w:sz w:val="20"/>
        </w:rPr>
        <w:t>Define the responsibilities of all parties involved to ensure clarity and accountability.</w:t>
      </w:r>
    </w:p>
    <w:p>
      <w:r>
        <w:rPr>
          <w:b w:val="0"/>
          <w:sz w:val="20"/>
        </w:rPr>
        <w:t>- Customer Success Manager: ________________________________________________</w:t>
      </w:r>
    </w:p>
    <w:p>
      <w:r>
        <w:rPr>
          <w:b w:val="0"/>
          <w:sz w:val="20"/>
        </w:rPr>
        <w:t>- Client Team: _____________________________________________________________</w:t>
      </w:r>
    </w:p>
    <w:p>
      <w:r>
        <w:rPr>
          <w:b w:val="0"/>
          <w:sz w:val="20"/>
        </w:rPr>
        <w:t>- Executive Sponsor: _______________________________________________________</w:t>
      </w:r>
    </w:p>
    <w:p/>
    <w:p>
      <w:r>
        <w:rPr>
          <w:b/>
          <w:sz w:val="20"/>
        </w:rPr>
        <w:t>Communication Plan:</w:t>
      </w:r>
    </w:p>
    <w:p>
      <w:r>
        <w:rPr>
          <w:b w:val="0"/>
          <w:sz w:val="20"/>
        </w:rPr>
        <w:t>Specify the communication channels, frequency, and stakeholders involved.</w:t>
      </w:r>
    </w:p>
    <w:p>
      <w:r>
        <w:rPr>
          <w:b w:val="0"/>
          <w:sz w:val="20"/>
        </w:rPr>
        <w:t>- Regular Meetings: _______________________________________________________</w:t>
      </w:r>
    </w:p>
    <w:p>
      <w:r>
        <w:rPr>
          <w:b w:val="0"/>
          <w:sz w:val="20"/>
        </w:rPr>
        <w:t>- Reporting Frequency: _____________________________________________________</w:t>
      </w:r>
    </w:p>
    <w:p>
      <w:r>
        <w:rPr>
          <w:b w:val="0"/>
          <w:sz w:val="20"/>
        </w:rPr>
        <w:t>- Preferred Communication Methods: ________________________________________</w:t>
      </w:r>
    </w:p>
    <w:p/>
    <w:p>
      <w:r>
        <w:rPr>
          <w:b/>
          <w:sz w:val="20"/>
        </w:rPr>
        <w:t>Risk Management:</w:t>
      </w:r>
    </w:p>
    <w:p>
      <w:r>
        <w:rPr>
          <w:b w:val="0"/>
          <w:sz w:val="20"/>
        </w:rPr>
        <w:t>Identify potential risks and mitigation strategies to ensure project success.</w:t>
      </w:r>
    </w:p>
    <w:p>
      <w:r>
        <w:rPr>
          <w:b w:val="0"/>
          <w:sz w:val="20"/>
        </w:rPr>
        <w:t>- Risk 1: _________________________________________________________________</w:t>
      </w:r>
    </w:p>
    <w:p>
      <w:r>
        <w:rPr>
          <w:b w:val="0"/>
          <w:sz w:val="20"/>
        </w:rPr>
        <w:t xml:space="preserve">  Mitigation: ______________________________________________________________</w:t>
      </w:r>
    </w:p>
    <w:p>
      <w:r>
        <w:rPr>
          <w:b w:val="0"/>
          <w:sz w:val="20"/>
        </w:rPr>
        <w:t>- Risk 2: _________________________________________________________________</w:t>
      </w:r>
    </w:p>
    <w:p>
      <w:r>
        <w:rPr>
          <w:b w:val="0"/>
          <w:sz w:val="20"/>
        </w:rPr>
        <w:t xml:space="preserve">  Mitigation: ______________________________________________________________</w:t>
      </w:r>
    </w:p>
    <w:p>
      <w:r>
        <w:rPr>
          <w:b w:val="0"/>
          <w:sz w:val="20"/>
        </w:rPr>
        <w:t>- Risk 3: _________________________________________________________________</w:t>
      </w:r>
    </w:p>
    <w:p>
      <w:r>
        <w:rPr>
          <w:b w:val="0"/>
          <w:sz w:val="20"/>
        </w:rPr>
        <w:t xml:space="preserve">  Mitigation: ______________________________________________________________</w:t>
      </w:r>
    </w:p>
    <w:p/>
    <w:p>
      <w:r>
        <w:rPr>
          <w:b/>
          <w:sz w:val="20"/>
        </w:rPr>
        <w:t>Training and Enablement:</w:t>
      </w:r>
    </w:p>
    <w:p>
      <w:r>
        <w:rPr>
          <w:b w:val="0"/>
          <w:sz w:val="20"/>
        </w:rPr>
        <w:t>Outline training sessions, resources, and support to empower client users.</w:t>
      </w:r>
    </w:p>
    <w:p>
      <w:r>
        <w:rPr>
          <w:b w:val="0"/>
          <w:sz w:val="20"/>
        </w:rPr>
        <w:t>- Training Sessions: ______________________________________________________</w:t>
      </w:r>
    </w:p>
    <w:p>
      <w:r>
        <w:rPr>
          <w:b w:val="0"/>
          <w:sz w:val="20"/>
        </w:rPr>
        <w:t>- Documentation and Resources: _____________________________________________</w:t>
      </w:r>
    </w:p>
    <w:p>
      <w:r>
        <w:rPr>
          <w:b w:val="0"/>
          <w:sz w:val="20"/>
        </w:rPr>
        <w:t>- Support Channels: _______________________________________________________</w:t>
      </w:r>
    </w:p>
    <w:p/>
    <w:p>
      <w:r>
        <w:rPr>
          <w:b/>
          <w:sz w:val="20"/>
        </w:rPr>
        <w:t>Review and Adjustments:</w:t>
      </w:r>
    </w:p>
    <w:p>
      <w:r>
        <w:rPr>
          <w:b w:val="0"/>
          <w:sz w:val="20"/>
        </w:rPr>
        <w:t>Describe how progress will be reviewed and plans adjusted as necessary.</w:t>
      </w:r>
    </w:p>
    <w:p>
      <w:r>
        <w:rPr>
          <w:b w:val="0"/>
          <w:sz w:val="20"/>
        </w:rPr>
        <w:t>Regular reviews will be conducted to assess progress against KPIs and to implement any necessary adjustments to ensure achievement of objectives.</w:t>
      </w:r>
    </w:p>
    <w:p/>
    <w:p>
      <w:r>
        <w:rPr>
          <w:b/>
          <w:sz w:val="20"/>
        </w:rPr>
        <w:t>Legal and Compliance:</w:t>
      </w:r>
    </w:p>
    <w:p>
      <w:r>
        <w:rPr>
          <w:b w:val="0"/>
          <w:sz w:val="20"/>
        </w:rPr>
        <w:t>This Customer Success Plan (“Plan”) constitutes a non-binding framework to support the mutual goals of the Client and the Company. Nothing in this Plan shall be construed as a modification of the underlying contractual agreements between the parties, nor as a guarantee of specific results. Both parties agree to comply with all applicable laws and regulations in connection with their obligations hereunder.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All information exchanged in connection with this Plan shall be treated as confidential and handled in accordance with the confidentiality terms set forth in the parties’ governing agreements.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CUSTOMER SUCCESS 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https://docs-professionals.com/customer-success-plan-template/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customer-success-plan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