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CONTRACTOR STATEMENT OF WORK (SOW) AGREEMENT</w:t>
      </w:r>
    </w:p>
    <w:p/>
    <w:p/>
    <w:p>
      <w:r>
        <w:rPr>
          <w:b/>
          <w:sz w:val="20"/>
        </w:rPr>
        <w:t>This Statement of Work ("SOW") is entered into by and between:</w:t>
      </w:r>
    </w:p>
    <w:p>
      <w:r>
        <w:rPr>
          <w:b w:val="0"/>
          <w:sz w:val="20"/>
        </w:rPr>
        <w:t>Client: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Contractor: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2"/>
        </w:rPr>
        <w:t>RECITALS</w:t>
      </w:r>
    </w:p>
    <w:p>
      <w:r>
        <w:rPr>
          <w:b w:val="0"/>
          <w:sz w:val="20"/>
        </w:rPr>
        <w:t>WHEREAS, Client desires to engage Contractor to perform certain services as described herein;</w:t>
      </w:r>
    </w:p>
    <w:p>
      <w:r>
        <w:rPr>
          <w:b w:val="0"/>
          <w:sz w:val="20"/>
        </w:rPr>
        <w:t>WHEREAS, Contractor agrees to perform such services under the terms and conditions set forth in this SOW;</w:t>
      </w:r>
    </w:p>
    <w:p>
      <w:r>
        <w:rPr>
          <w:b w:val="0"/>
          <w:sz w:val="20"/>
        </w:rPr>
        <w:t>NOW, THEREFORE, in consideration of the mutual covenants and promises herein contained, the parties agree as follows:</w:t>
      </w:r>
    </w:p>
    <w:p/>
    <w:p/>
    <w:p>
      <w:r>
        <w:rPr>
          <w:b/>
          <w:sz w:val="22"/>
        </w:rPr>
        <w:t>1. SCOPE OF WORK</w:t>
      </w:r>
    </w:p>
    <w:p>
      <w:r>
        <w:rPr>
          <w:b w:val="0"/>
          <w:sz w:val="20"/>
        </w:rPr>
        <w:t>Contractor shall provide the following services and deliverables ("Work"):</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2. DELIVERABLES</w:t>
      </w:r>
    </w:p>
    <w:p>
      <w:r>
        <w:rPr>
          <w:b w:val="0"/>
          <w:sz w:val="20"/>
        </w:rPr>
        <w:t>Contractor shall deliver the following items to Client: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3. PERFORMANCE PERIOD</w:t>
      </w:r>
    </w:p>
    <w:p>
      <w:r>
        <w:rPr>
          <w:b w:val="0"/>
          <w:sz w:val="20"/>
        </w:rPr>
        <w:t>The Work shall commence upon execution of this SOW and shall be completed as follows:</w:t>
      </w:r>
    </w:p>
    <w:p>
      <w:r>
        <w:rPr>
          <w:b w:val="0"/>
          <w:sz w:val="20"/>
        </w:rPr>
        <w:t>- Start Date: ____________________________________________</w:t>
      </w:r>
    </w:p>
    <w:p>
      <w:r>
        <w:rPr>
          <w:b w:val="0"/>
          <w:sz w:val="20"/>
        </w:rPr>
        <w:t>- Estimated Completion Date: ____________________________</w:t>
      </w:r>
    </w:p>
    <w:p/>
    <w:p/>
    <w:p>
      <w:r>
        <w:rPr>
          <w:b/>
          <w:sz w:val="22"/>
        </w:rPr>
        <w:t>4. COMPENSATION AND PAYMENT TERMS</w:t>
      </w:r>
    </w:p>
    <w:p>
      <w:r>
        <w:rPr>
          <w:b w:val="0"/>
          <w:sz w:val="20"/>
        </w:rPr>
        <w:t>Client agrees to pay Contractor as follows:</w:t>
      </w:r>
    </w:p>
    <w:p>
      <w:r>
        <w:rPr>
          <w:b w:val="0"/>
          <w:sz w:val="20"/>
        </w:rPr>
        <w:t>- Total Fee: $_______________________</w:t>
      </w:r>
    </w:p>
    <w:p>
      <w:r>
        <w:rPr>
          <w:b w:val="0"/>
          <w:sz w:val="20"/>
        </w:rPr>
        <w:t>- Payment Schedule:</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 Invoices shall be submitted by Contractor and are due within __ days of receipt by Client.</w:t>
      </w:r>
    </w:p>
    <w:p>
      <w:r>
        <w:rPr>
          <w:b w:val="0"/>
          <w:sz w:val="20"/>
        </w:rPr>
        <w:t>- Late payments may incur interest at the rate of _____% per month.</w:t>
      </w:r>
    </w:p>
    <w:p/>
    <w:p/>
    <w:p>
      <w:r>
        <w:rPr>
          <w:b/>
          <w:sz w:val="22"/>
        </w:rPr>
        <w:t>5. CHANGES TO WORK</w:t>
      </w:r>
    </w:p>
    <w:p>
      <w:r>
        <w:rPr>
          <w:b w:val="0"/>
          <w:sz w:val="20"/>
        </w:rPr>
        <w:t>Any changes to the scope, deliverables, schedule, or fees must be made in writing and signed by both parties.</w:t>
      </w:r>
    </w:p>
    <w:p/>
    <w:p/>
    <w:p>
      <w:r>
        <w:rPr>
          <w:b/>
          <w:sz w:val="22"/>
        </w:rPr>
        <w:t>6. INDEPENDENT CONTRACTOR STATUS</w:t>
      </w:r>
    </w:p>
    <w:p>
      <w:r>
        <w:rPr>
          <w:b w:val="0"/>
          <w:sz w:val="20"/>
        </w:rPr>
        <w:t>Contractor shall perform the Work as an independent contractor and nothing herein shall be construed to create an employer-employee relationship, partnership, or joint venture between Client and Contractor.</w:t>
      </w:r>
    </w:p>
    <w:p/>
    <w:p/>
    <w:p>
      <w:r>
        <w:rPr>
          <w:b/>
          <w:sz w:val="22"/>
        </w:rPr>
        <w:t>7. CONFIDENTIALITY</w:t>
      </w:r>
    </w:p>
    <w:p>
      <w:r>
        <w:rPr>
          <w:b w:val="0"/>
          <w:sz w:val="20"/>
        </w:rPr>
        <w:t>Contractor agrees to keep confidential all information disclosed by Client that is designated as confidential or that reasonably should be understood to be confidential given the nature of the information and the circumstances of disclosure.</w:t>
      </w:r>
    </w:p>
    <w:p>
      <w:r>
        <w:rPr>
          <w:b w:val="0"/>
          <w:sz w:val="20"/>
        </w:rPr>
        <w:t>Contractor shall not disclose such information to any third party without the prior written consent of Client.</w:t>
      </w:r>
    </w:p>
    <w:p/>
    <w:p/>
    <w:p>
      <w:r>
        <w:rPr>
          <w:b/>
          <w:sz w:val="22"/>
        </w:rPr>
        <w:t>8. INTELLECTUAL PROPERTY RIGHTS</w:t>
      </w:r>
    </w:p>
    <w:p>
      <w:r>
        <w:rPr>
          <w:b w:val="0"/>
          <w:sz w:val="20"/>
        </w:rPr>
        <w:t>All intellectual property rights in the Work product created under this SOW shall be the sole and exclusive property of Client upon full payment to Contractor.</w:t>
      </w:r>
    </w:p>
    <w:p>
      <w:r>
        <w:rPr>
          <w:b w:val="0"/>
          <w:sz w:val="20"/>
        </w:rPr>
        <w:t>Contractor hereby assigns all rights, title, and interest in such Work product to Client.</w:t>
      </w:r>
    </w:p>
    <w:p/>
    <w:p/>
    <w:p>
      <w:r>
        <w:rPr>
          <w:b/>
          <w:sz w:val="22"/>
        </w:rPr>
        <w:t>9. WARRANTIES AND REPRESENTATIONS</w:t>
      </w:r>
    </w:p>
    <w:p>
      <w:r>
        <w:rPr>
          <w:b w:val="0"/>
          <w:sz w:val="20"/>
        </w:rPr>
        <w:t>Contractor represents and warrants that:</w:t>
      </w:r>
    </w:p>
    <w:p>
      <w:r>
        <w:rPr>
          <w:b w:val="0"/>
          <w:sz w:val="20"/>
        </w:rPr>
        <w:t>- The Work will be performed in a professional and workmanlike manner consistent with industry standards.</w:t>
      </w:r>
    </w:p>
    <w:p>
      <w:r>
        <w:rPr>
          <w:b w:val="0"/>
          <w:sz w:val="20"/>
        </w:rPr>
        <w:t>- Contractor has the full right and authority to enter into this SOW and perform its obligations hereunder.</w:t>
      </w:r>
    </w:p>
    <w:p/>
    <w:p/>
    <w:p>
      <w:r>
        <w:rPr>
          <w:b/>
          <w:sz w:val="22"/>
        </w:rPr>
        <w:t>10. INDEMNIFICATION</w:t>
      </w:r>
    </w:p>
    <w:p>
      <w:r>
        <w:rPr>
          <w:b w:val="0"/>
          <w:sz w:val="20"/>
        </w:rPr>
        <w:t>Contractor shall indemnify, defend and hold harmless Client and its officers, directors, employees, and agents from and against any and all claims, damages, liabilities, costs, and expenses arising out of or related to Contractor’s performance under this SOW, except to the extent caused by Client’s negligence or willful misconduct.</w:t>
      </w:r>
    </w:p>
    <w:p/>
    <w:p/>
    <w:p>
      <w:r>
        <w:rPr>
          <w:b/>
          <w:sz w:val="22"/>
        </w:rPr>
        <w:t>11. LIMITATION OF LIABILITY</w:t>
      </w:r>
    </w:p>
    <w:p>
      <w:r>
        <w:rPr>
          <w:b w:val="0"/>
          <w:sz w:val="20"/>
        </w:rPr>
        <w:t>Except for liability arising from gross negligence, willful misconduct, or breach of confidentiality, neither party shall be liable to the other for any consequential, incidental, indirect, punitive, or special damages arising out of or related to this SOW.</w:t>
      </w:r>
    </w:p>
    <w:p/>
    <w:p/>
    <w:p>
      <w:r>
        <w:rPr>
          <w:b/>
          <w:sz w:val="22"/>
        </w:rPr>
        <w:t>12. TERMINATION</w:t>
      </w:r>
    </w:p>
    <w:p>
      <w:r>
        <w:rPr>
          <w:b w:val="0"/>
          <w:sz w:val="20"/>
        </w:rPr>
        <w:t>Either party may terminate this SOW upon written notice if the other party breaches any material term and fails to cure such breach within __ days of notice.</w:t>
      </w:r>
    </w:p>
    <w:p>
      <w:r>
        <w:rPr>
          <w:b w:val="0"/>
          <w:sz w:val="20"/>
        </w:rPr>
        <w:t>Upon termination, Client shall pay Contractor for all Work performed up to the date of termination.</w:t>
      </w:r>
    </w:p>
    <w:p/>
    <w:p/>
    <w:p>
      <w:r>
        <w:rPr>
          <w:b/>
          <w:sz w:val="22"/>
        </w:rPr>
        <w:t>13. GOVERNING LAW AND VENUE</w:t>
      </w:r>
    </w:p>
    <w:p>
      <w:r>
        <w:rPr>
          <w:b w:val="0"/>
          <w:sz w:val="20"/>
        </w:rPr>
        <w:t>This SOW shall be governed by and construed in accordance with the laws of the State of __________________, without regard to its conflict of law principles.</w:t>
      </w:r>
    </w:p>
    <w:p>
      <w:r>
        <w:rPr>
          <w:b w:val="0"/>
          <w:sz w:val="20"/>
        </w:rPr>
        <w:t>Any disputes arising out of or related to this SOW shall be resolved exclusively in the state or federal courts located in __________________.</w:t>
      </w:r>
    </w:p>
    <w:p/>
    <w:p/>
    <w:p>
      <w:r>
        <w:rPr>
          <w:b/>
          <w:sz w:val="22"/>
        </w:rPr>
        <w:t>14. ENTIRE AGREEMENT</w:t>
      </w:r>
    </w:p>
    <w:p>
      <w:r>
        <w:rPr>
          <w:b w:val="0"/>
          <w:sz w:val="20"/>
        </w:rPr>
        <w:t>This SOW, together with any exhibits or attachments, constitutes the entire agreement between the parties with respect to its subject matter and supersedes all prior discussions, agreements, or understandings of any kind.</w:t>
      </w:r>
    </w:p>
    <w:p/>
    <w:p/>
    <w:p>
      <w:r>
        <w:rPr>
          <w:b/>
          <w:sz w:val="22"/>
        </w:rPr>
        <w:t>15. NOTICES</w:t>
      </w:r>
    </w:p>
    <w:p>
      <w:r>
        <w:rPr>
          <w:b w:val="0"/>
          <w:sz w:val="20"/>
        </w:rPr>
        <w:t>All notices required or permitted under this SOW shall be in writing and delivered to the parties at their addresses set forth above or such other address as either party may specify in writing.</w:t>
      </w:r>
    </w:p>
    <w:p/>
    <w:p/>
    <w:p>
      <w:r>
        <w:rPr>
          <w:b w:val="0"/>
          <w:sz w:val="20"/>
        </w:rPr>
        <w:t>IN WITNESS WHEREOF, the parties have executed this Statement of Work as of the last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https://docs-professionals.com/contractor-statement-of-work-template/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ntractor-statement-of-work-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