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CLEANING SERVICES QUOTE</w:t>
      </w:r>
    </w:p>
    <w:p/>
    <w:p/>
    <w:p>
      <w:r>
        <w:rPr>
          <w:b/>
          <w:sz w:val="20"/>
        </w:rPr>
        <w:t>Service Provider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Business Address: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r>
        <w:rPr>
          <w:b w:val="0"/>
          <w:sz w:val="20"/>
        </w:rPr>
        <w:t>License / Certification No. (if applicable): ________________________________</w:t>
      </w:r>
    </w:p>
    <w:p/>
    <w:p>
      <w:r>
        <w:rPr>
          <w:b/>
          <w:sz w:val="20"/>
        </w:rPr>
        <w:t>Client Information:</w:t>
      </w:r>
    </w:p>
    <w:p>
      <w:r>
        <w:rPr>
          <w:b w:val="0"/>
          <w:sz w:val="20"/>
        </w:rPr>
        <w:t>Company/Individual Name: _________________________________________________</w:t>
      </w:r>
    </w:p>
    <w:p>
      <w:r>
        <w:rPr>
          <w:b w:val="0"/>
          <w:sz w:val="20"/>
        </w:rPr>
        <w:t>Contact Person: __________________________________________________________</w:t>
      </w:r>
    </w:p>
    <w:p>
      <w:r>
        <w:rPr>
          <w:b w:val="0"/>
          <w:sz w:val="20"/>
        </w:rPr>
        <w:t>Service Location Address: 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Scope of Work:</w:t>
      </w:r>
    </w:p>
    <w:p>
      <w:r>
        <w:rPr>
          <w:b w:val="0"/>
          <w:sz w:val="20"/>
        </w:rPr>
        <w:t>The Service Provider agrees to perform the following cleaning services at the Service Location:</w:t>
      </w:r>
    </w:p>
    <w:p>
      <w:r>
        <w:rPr>
          <w:b w:val="0"/>
          <w:sz w:val="20"/>
        </w:rPr>
        <w:t>• _________________________________________________________________________</w:t>
      </w:r>
    </w:p>
    <w:p>
      <w:r>
        <w:rPr>
          <w:b w:val="0"/>
          <w:sz w:val="20"/>
        </w:rPr>
        <w:t>• _________________________________________________________________________</w:t>
      </w:r>
    </w:p>
    <w:p>
      <w:r>
        <w:rPr>
          <w:b w:val="0"/>
          <w:sz w:val="20"/>
        </w:rPr>
        <w:t>• _________________________________________________________________________</w:t>
      </w:r>
    </w:p>
    <w:p>
      <w:r>
        <w:rPr>
          <w:b w:val="0"/>
          <w:sz w:val="20"/>
        </w:rPr>
        <w:t>• _________________________________________________________________________</w:t>
      </w:r>
    </w:p>
    <w:p>
      <w:r>
        <w:rPr>
          <w:b w:val="0"/>
          <w:sz w:val="20"/>
        </w:rPr>
        <w:t>• _________________________________________________________________________</w:t>
      </w:r>
    </w:p>
    <w:p/>
    <w:p>
      <w:r>
        <w:rPr>
          <w:b/>
          <w:sz w:val="20"/>
        </w:rPr>
        <w:t>Cleaning Schedule and Frequency:</w:t>
      </w:r>
    </w:p>
    <w:p>
      <w:r>
        <w:rPr>
          <w:b w:val="0"/>
          <w:sz w:val="20"/>
        </w:rPr>
        <w:t>Services will be performed on the following schedule:</w:t>
      </w:r>
    </w:p>
    <w:p>
      <w:r>
        <w:rPr>
          <w:b w:val="0"/>
          <w:sz w:val="20"/>
        </w:rPr>
        <w:t>Days of service: ___________________________________________________________</w:t>
      </w:r>
    </w:p>
    <w:p>
      <w:r>
        <w:rPr>
          <w:b w:val="0"/>
          <w:sz w:val="20"/>
        </w:rPr>
        <w:t>Time of service: ___________________________________________________________</w:t>
      </w:r>
    </w:p>
    <w:p>
      <w:r>
        <w:rPr>
          <w:b w:val="0"/>
          <w:sz w:val="20"/>
        </w:rPr>
        <w:t>Estimated Duration Per Visit: ______________________________________________</w:t>
      </w:r>
    </w:p>
    <w:p/>
    <w:p>
      <w:r>
        <w:rPr>
          <w:b/>
          <w:sz w:val="20"/>
        </w:rPr>
        <w:t>Materials and Equipment:</w:t>
      </w:r>
    </w:p>
    <w:p>
      <w:r>
        <w:rPr>
          <w:b w:val="0"/>
          <w:sz w:val="20"/>
        </w:rPr>
        <w:t>The Service Provider will supply all necessary cleaning materials and equipment unless otherwise agreed upon.</w:t>
      </w:r>
    </w:p>
    <w:p>
      <w:r>
        <w:rPr>
          <w:b w:val="0"/>
          <w:sz w:val="20"/>
        </w:rPr>
        <w:t>If Client provides materials or equipment, specifics must be detailed here: ________________</w:t>
      </w:r>
    </w:p>
    <w:p/>
    <w:p>
      <w:r>
        <w:rPr>
          <w:b/>
          <w:sz w:val="20"/>
        </w:rPr>
        <w:t>Pricing and Payment Terms:</w:t>
      </w:r>
    </w:p>
    <w:p>
      <w:r>
        <w:rPr>
          <w:b w:val="0"/>
          <w:sz w:val="20"/>
        </w:rPr>
        <w:t>Total Quote Amount (USD): __________________________________________________</w:t>
      </w:r>
    </w:p>
    <w:p>
      <w:r>
        <w:rPr>
          <w:b w:val="0"/>
          <w:sz w:val="20"/>
        </w:rPr>
        <w:t>Price Breakdown (if applicable):</w:t>
      </w:r>
    </w:p>
    <w:tbl>
      <w:tblPr>
        <w:tblW w:type="auto" w:w="0"/>
        <w:tblLook w:firstColumn="1" w:firstRow="1" w:lastColumn="0" w:lastRow="0" w:noHBand="0" w:noVBand="1" w:val="04A0"/>
      </w:tblPr>
      <w:tblGrid>
        <w:gridCol w:w="3324"/>
        <w:gridCol w:w="3324"/>
        <w:gridCol w:w="3324"/>
      </w:tblGrid>
      <w:tr>
        <w:tc>
          <w:tcPr>
            <w:tcW w:type="dxa" w:w="3324"/>
          </w:tcPr>
          <w:p>
            <w:r>
              <w:t>Description</w:t>
            </w:r>
          </w:p>
        </w:tc>
        <w:tc>
          <w:tcPr>
            <w:tcW w:type="dxa" w:w="3324"/>
          </w:tcPr>
          <w:p>
            <w:r>
              <w:t>Quantity</w:t>
            </w:r>
          </w:p>
        </w:tc>
        <w:tc>
          <w:tcPr>
            <w:tcW w:type="dxa" w:w="3324"/>
          </w:tcPr>
          <w:p>
            <w:r>
              <w:t>Price (USD)</w:t>
            </w:r>
          </w:p>
        </w:tc>
      </w:tr>
      <w:tr>
        <w:tc>
          <w:tcPr>
            <w:tcW w:type="dxa" w:w="3324"/>
          </w:tcPr>
          <w:p>
            <w:r>
              <w:t>________________________________</w:t>
            </w:r>
          </w:p>
        </w:tc>
        <w:tc>
          <w:tcPr>
            <w:tcW w:type="dxa" w:w="3324"/>
          </w:tcPr>
          <w:p>
            <w:r>
              <w:t>_________</w:t>
            </w:r>
          </w:p>
        </w:tc>
        <w:tc>
          <w:tcPr>
            <w:tcW w:type="dxa" w:w="3324"/>
          </w:tcPr>
          <w:p>
            <w:r>
              <w:t>_________</w:t>
            </w:r>
          </w:p>
        </w:tc>
      </w:tr>
    </w:tbl>
    <w:p/>
    <w:p>
      <w:r>
        <w:rPr>
          <w:b/>
          <w:sz w:val="20"/>
        </w:rPr>
        <w:t>Payment Terms:</w:t>
      </w:r>
    </w:p>
    <w:p>
      <w:r>
        <w:rPr>
          <w:b w:val="0"/>
          <w:sz w:val="20"/>
        </w:rPr>
        <w:t>• Payment due within ______________ days of invoice date.</w:t>
      </w:r>
    </w:p>
    <w:p>
      <w:r>
        <w:rPr>
          <w:b w:val="0"/>
          <w:sz w:val="20"/>
        </w:rPr>
        <w:t>• Accepted payment methods: __________________________________________________</w:t>
      </w:r>
    </w:p>
    <w:p>
      <w:r>
        <w:rPr>
          <w:b w:val="0"/>
          <w:sz w:val="20"/>
        </w:rPr>
        <w:t>• Late payments may incur interest at the rate of ______ % per month after the due date.</w:t>
      </w:r>
    </w:p>
    <w:p/>
    <w:p>
      <w:r>
        <w:rPr>
          <w:b/>
          <w:sz w:val="20"/>
        </w:rPr>
        <w:t>Term and Termination:</w:t>
      </w:r>
    </w:p>
    <w:p>
      <w:r>
        <w:rPr>
          <w:b w:val="0"/>
          <w:sz w:val="20"/>
        </w:rPr>
        <w:t>This agreement shall commence upon acceptance of this quote and continue until the completion of the services described or termination by either party with written notice of ______________ days.</w:t>
      </w:r>
    </w:p>
    <w:p>
      <w:r>
        <w:rPr>
          <w:b w:val="0"/>
          <w:sz w:val="20"/>
        </w:rPr>
        <w:t>Either party may terminate this agreement for cause if the other party breaches any material term and fails to cure such breach within ______________ days after receipt of written notice.</w:t>
      </w:r>
    </w:p>
    <w:p/>
    <w:p>
      <w:r>
        <w:rPr>
          <w:b/>
          <w:sz w:val="20"/>
        </w:rPr>
        <w:t>Liability and Insurance:</w:t>
      </w:r>
    </w:p>
    <w:p>
      <w:r>
        <w:rPr>
          <w:b w:val="0"/>
          <w:sz w:val="20"/>
        </w:rPr>
        <w:t>The Service Provider shall maintain general liability insurance covering its operations.</w:t>
      </w:r>
    </w:p>
    <w:p>
      <w:r>
        <w:rPr>
          <w:b w:val="0"/>
          <w:sz w:val="20"/>
        </w:rPr>
        <w:t>The Service Provider is responsible for any damage caused by its employees or agents during service.</w:t>
      </w:r>
    </w:p>
    <w:p>
      <w:r>
        <w:rPr>
          <w:b w:val="0"/>
          <w:sz w:val="20"/>
        </w:rPr>
        <w:t>The Client shall notify the Service Provider promptly of any damages or issues.</w:t>
      </w:r>
    </w:p>
    <w:p/>
    <w:p>
      <w:r>
        <w:rPr>
          <w:b/>
          <w:sz w:val="20"/>
        </w:rPr>
        <w:t>Confidentiality:</w:t>
      </w:r>
    </w:p>
    <w:p>
      <w:r>
        <w:rPr>
          <w:b w:val="0"/>
          <w:sz w:val="20"/>
        </w:rPr>
        <w:t>Both parties agree to keep confidential all proprietary or sensitive information learned during the term of this agreement and not to disclose such information to any third party without prior written consent.</w:t>
      </w:r>
    </w:p>
    <w:p/>
    <w:p>
      <w:r>
        <w:rPr>
          <w:b/>
          <w:sz w:val="20"/>
        </w:rPr>
        <w:t>Compliance with Laws:</w:t>
      </w:r>
    </w:p>
    <w:p>
      <w:r>
        <w:rPr>
          <w:b w:val="0"/>
          <w:sz w:val="20"/>
        </w:rPr>
        <w:t>The Service Provider shall comply with all applicable federal, state, and local laws, regulations, and ordinances in the performance of the services.</w:t>
      </w:r>
    </w:p>
    <w:p/>
    <w:p>
      <w:r>
        <w:rPr>
          <w:b/>
          <w:sz w:val="20"/>
        </w:rPr>
        <w:t>Indemnification:</w:t>
      </w:r>
    </w:p>
    <w:p>
      <w:r>
        <w:rPr>
          <w:b w:val="0"/>
          <w:sz w:val="20"/>
        </w:rPr>
        <w:t>Each party agrees to indemnify, defend, and hold harmless the other party from and against all claims, damages, liabilities, costs, and expenses arising out of or related to the indemnifying party’s negligence or willful misconduct.</w:t>
      </w:r>
    </w:p>
    <w:p/>
    <w:p>
      <w:r>
        <w:rPr>
          <w:b/>
          <w:sz w:val="20"/>
        </w:rPr>
        <w:t>Force Majeure:</w:t>
      </w:r>
    </w:p>
    <w:p>
      <w:r>
        <w:rPr>
          <w:b w:val="0"/>
          <w:sz w:val="20"/>
        </w:rPr>
        <w:t>Neither party shall be liable for failure or delay in performance due to causes beyond its reasonable control, including but not limited to acts of God, war, terrorism, civil unrest, strikes, or governmental actions.</w:t>
      </w:r>
    </w:p>
    <w:p/>
    <w:p>
      <w:r>
        <w:rPr>
          <w:b/>
          <w:sz w:val="20"/>
        </w:rPr>
        <w:t>Entire Agreement:</w:t>
      </w:r>
    </w:p>
    <w:p>
      <w:r>
        <w:rPr>
          <w:b w:val="0"/>
          <w:sz w:val="20"/>
        </w:rPr>
        <w:t>This document constitutes the entire agreement between the parties and supersedes all prior negotiations, representations, or agreements, whether written or oral.</w:t>
      </w:r>
    </w:p>
    <w:p/>
    <w:p>
      <w:r>
        <w:rPr>
          <w:b/>
          <w:sz w:val="20"/>
        </w:rPr>
        <w:t>Amendments:</w:t>
      </w:r>
    </w:p>
    <w:p>
      <w:r>
        <w:rPr>
          <w:b w:val="0"/>
          <w:sz w:val="20"/>
        </w:rPr>
        <w:t>Any amendments or modifications to this agreement must be in writing and signed by authorized representatives of both parties.</w:t>
      </w:r>
    </w:p>
    <w:p/>
    <w:p/>
    <w:p>
      <w:r>
        <w:rPr>
          <w:b/>
          <w:sz w:val="20"/>
        </w:rPr>
        <w:t>Acceptance of Quote:</w:t>
      </w:r>
    </w:p>
    <w:p>
      <w:r>
        <w:rPr>
          <w:b w:val="0"/>
          <w:sz w:val="20"/>
        </w:rPr>
        <w:t>By signing below, the Client accepts this Commercial Cleaning Services Quote and agrees to the terms and conditions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https://docs-professionals.com/commercial-cleaning-quote-template/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mmercial-cleaning-quote-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