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CLEANING SERVICES PROPOSAL</w:t>
      </w:r>
    </w:p>
    <w:p/>
    <w:p>
      <w:r>
        <w:rPr>
          <w:b/>
          <w:sz w:val="20"/>
        </w:rPr>
        <w:t>Client Information:</w:t>
      </w:r>
    </w:p>
    <w:p>
      <w:r>
        <w:rPr>
          <w:b w:val="0"/>
          <w:sz w:val="20"/>
        </w:rPr>
        <w:t>Full Name / Company: _________________________________________________</w:t>
      </w:r>
    </w:p>
    <w:p>
      <w:r>
        <w:rPr>
          <w:b w:val="0"/>
          <w:sz w:val="20"/>
        </w:rPr>
        <w:t>Contact Person: 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Service Provider Information:</w:t>
      </w:r>
    </w:p>
    <w:p>
      <w:r>
        <w:rPr>
          <w:b w:val="0"/>
          <w:sz w:val="20"/>
        </w:rPr>
        <w:t>Company Name: _______________________________________________________</w:t>
      </w:r>
    </w:p>
    <w:p>
      <w:r>
        <w:rPr>
          <w:b w:val="0"/>
          <w:sz w:val="20"/>
        </w:rPr>
        <w:t>Contact Person: 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Proposal Summary:</w:t>
      </w:r>
    </w:p>
    <w:p>
      <w:r>
        <w:rPr>
          <w:b w:val="0"/>
          <w:sz w:val="20"/>
        </w:rPr>
        <w:t>This Cleaning Services Proposal outlines the scope, terms, and pricing for cleaning services to be rendered by the Service Provider to the Client as detailed below.</w:t>
      </w:r>
    </w:p>
    <w:p/>
    <w:p>
      <w:r>
        <w:rPr>
          <w:b/>
          <w:sz w:val="20"/>
        </w:rPr>
        <w:t>Scope of Services:</w:t>
      </w:r>
    </w:p>
    <w:p>
      <w:r>
        <w:rPr>
          <w:b w:val="0"/>
          <w:sz w:val="20"/>
        </w:rPr>
        <w:t>The Service Provider agrees to perform the following cleaning services:</w:t>
      </w:r>
    </w:p>
    <w:p>
      <w:r>
        <w:rPr>
          <w:b w:val="0"/>
          <w:sz w:val="20"/>
        </w:rPr>
        <w:t>• General cleaning of designated premises including but not limited to dusting, sweeping, mopping, vacuuming, window cleaning, trash removal, and restroom sanitation.</w:t>
      </w:r>
    </w:p>
    <w:p>
      <w:r>
        <w:rPr>
          <w:b w:val="0"/>
          <w:sz w:val="20"/>
        </w:rPr>
        <w:t>• Special cleaning tasks as requested and agreed upon in writing by both parties.</w:t>
      </w:r>
    </w:p>
    <w:p>
      <w:r>
        <w:rPr>
          <w:b w:val="0"/>
          <w:sz w:val="20"/>
        </w:rPr>
        <w:t>• Use of appropriate cleaning products and equipment to ensure a safe and sanitary environment.</w:t>
      </w:r>
    </w:p>
    <w:p/>
    <w:p>
      <w:r>
        <w:rPr>
          <w:b/>
          <w:sz w:val="20"/>
        </w:rPr>
        <w:t>Service Location and Schedule:</w:t>
      </w:r>
    </w:p>
    <w:p>
      <w:r>
        <w:rPr>
          <w:b w:val="0"/>
          <w:sz w:val="20"/>
        </w:rPr>
        <w:t>Location(s): _________________________________________________________</w:t>
      </w:r>
    </w:p>
    <w:p>
      <w:r>
        <w:rPr>
          <w:b w:val="0"/>
          <w:sz w:val="20"/>
        </w:rPr>
        <w:t>Frequency and Schedule: _______________________________________________</w:t>
      </w:r>
    </w:p>
    <w:p>
      <w:r>
        <w:rPr>
          <w:b w:val="0"/>
          <w:sz w:val="20"/>
        </w:rPr>
        <w:t>Any changes to the schedule must be agreed upon in writing.</w:t>
      </w:r>
    </w:p>
    <w:p/>
    <w:p>
      <w:r>
        <w:rPr>
          <w:b/>
          <w:sz w:val="20"/>
        </w:rPr>
        <w:t>Pricing and Payment Terms:</w:t>
      </w:r>
    </w:p>
    <w:p>
      <w:r>
        <w:rPr>
          <w:b w:val="0"/>
          <w:sz w:val="20"/>
        </w:rPr>
        <w:t>Total Price for Services: $__________________</w:t>
      </w:r>
    </w:p>
    <w:p>
      <w:r>
        <w:rPr>
          <w:b w:val="0"/>
          <w:sz w:val="20"/>
        </w:rPr>
        <w:t>Pricing includes all labor, materials, equipment, and applicable taxes unless otherwise stated.</w:t>
      </w:r>
    </w:p>
    <w:p>
      <w:r>
        <w:rPr>
          <w:b w:val="0"/>
          <w:sz w:val="20"/>
        </w:rPr>
        <w:t>Payment Terms: ______________________________________________________</w:t>
      </w:r>
    </w:p>
    <w:p>
      <w:r>
        <w:rPr>
          <w:b w:val="0"/>
          <w:sz w:val="20"/>
        </w:rPr>
        <w:t>Invoices will be issued according to the agreed schedule and are payable within thirty (30) days of receipt.</w:t>
      </w:r>
    </w:p>
    <w:p/>
    <w:p>
      <w:r>
        <w:rPr>
          <w:b/>
          <w:sz w:val="20"/>
        </w:rPr>
        <w:t>Term and Termination:</w:t>
      </w:r>
    </w:p>
    <w:p>
      <w:r>
        <w:rPr>
          <w:b w:val="0"/>
          <w:sz w:val="20"/>
        </w:rPr>
        <w:t>This Proposal shall be effective upon acceptance by the Client and shall continue until completion of the services or termination by either party.</w:t>
      </w:r>
    </w:p>
    <w:p>
      <w:r>
        <w:rPr>
          <w:b w:val="0"/>
          <w:sz w:val="20"/>
        </w:rPr>
        <w:t>Either party may terminate this agreement with a written notice of at least fourteen (14) calendar days.</w:t>
      </w:r>
    </w:p>
    <w:p>
      <w:r>
        <w:rPr>
          <w:b w:val="0"/>
          <w:sz w:val="20"/>
        </w:rPr>
        <w:t>Upon termination, the Client shall pay for all services rendered up to the termination date.</w:t>
      </w:r>
    </w:p>
    <w:p/>
    <w:p>
      <w:r>
        <w:rPr>
          <w:b/>
          <w:sz w:val="20"/>
        </w:rPr>
        <w:t>Responsibilities of the Service Provider:</w:t>
      </w:r>
    </w:p>
    <w:p>
      <w:r>
        <w:rPr>
          <w:b w:val="0"/>
          <w:sz w:val="20"/>
        </w:rPr>
        <w:t>The Service Provider shall perform services in a professional and workmanlike manner, complying with all applicable laws and regulations.</w:t>
      </w:r>
    </w:p>
    <w:p>
      <w:r>
        <w:rPr>
          <w:b w:val="0"/>
          <w:sz w:val="20"/>
        </w:rPr>
        <w:t>The Service Provider will maintain all necessary licenses, permits, and insurance coverage required to perform the services.</w:t>
      </w:r>
    </w:p>
    <w:p/>
    <w:p>
      <w:r>
        <w:rPr>
          <w:b/>
          <w:sz w:val="20"/>
        </w:rPr>
        <w:t>Responsibilities of the Client:</w:t>
      </w:r>
    </w:p>
    <w:p>
      <w:r>
        <w:rPr>
          <w:b w:val="0"/>
          <w:sz w:val="20"/>
        </w:rPr>
        <w:t>The Client shall provide access to the premises during agreed service times and ensure safe working conditions.</w:t>
      </w:r>
    </w:p>
    <w:p>
      <w:r>
        <w:rPr>
          <w:b w:val="0"/>
          <w:sz w:val="20"/>
        </w:rPr>
        <w:t>The Client shall inform the Service Provider of any special requirements, safety hazards, or sensitive areas.</w:t>
      </w:r>
    </w:p>
    <w:p/>
    <w:p>
      <w:r>
        <w:rPr>
          <w:b/>
          <w:sz w:val="20"/>
        </w:rPr>
        <w:t>Liability and Insurance:</w:t>
      </w:r>
    </w:p>
    <w:p>
      <w:r>
        <w:rPr>
          <w:b w:val="0"/>
          <w:sz w:val="20"/>
        </w:rPr>
        <w:t>The Service Provider shall maintain general liability insurance covering bodily injury and property damage.</w:t>
      </w:r>
    </w:p>
    <w:p>
      <w:r>
        <w:rPr>
          <w:b w:val="0"/>
          <w:sz w:val="20"/>
        </w:rPr>
        <w:t>The Service Provider is not liable for damage or loss caused by pre-existing conditions or Client negligence.</w:t>
      </w:r>
    </w:p>
    <w:p/>
    <w:p>
      <w:r>
        <w:rPr>
          <w:b/>
          <w:sz w:val="20"/>
        </w:rPr>
        <w:t>Confidentiality:</w:t>
      </w:r>
    </w:p>
    <w:p>
      <w:r>
        <w:rPr>
          <w:b w:val="0"/>
          <w:sz w:val="20"/>
        </w:rPr>
        <w:t>Both parties agree to keep confidential any proprietary or sensitive information obtained during the term of this agreement.</w:t>
      </w:r>
    </w:p>
    <w:p>
      <w:r>
        <w:rPr>
          <w:b w:val="0"/>
          <w:sz w:val="20"/>
        </w:rPr>
        <w:t>This obligation shall survive the termination of this agreement.</w:t>
      </w:r>
    </w:p>
    <w:p/>
    <w:p>
      <w:r>
        <w:rPr>
          <w:b/>
          <w:sz w:val="20"/>
        </w:rPr>
        <w:t>Dispute Resolution:</w:t>
      </w:r>
    </w:p>
    <w:p>
      <w:r>
        <w:rPr>
          <w:b w:val="0"/>
          <w:sz w:val="20"/>
        </w:rPr>
        <w:t>Any disputes arising from this agreement shall first be attempted to be resolved through good faith negotiation between the parties.</w:t>
      </w:r>
    </w:p>
    <w:p>
      <w:r>
        <w:rPr>
          <w:b w:val="0"/>
          <w:sz w:val="20"/>
        </w:rPr>
        <w:t>If unresolved, disputes shall be submitted to mediation before pursuing any other legal remedies.</w:t>
      </w:r>
    </w:p>
    <w:p/>
    <w:p>
      <w:r>
        <w:rPr>
          <w:b/>
          <w:sz w:val="20"/>
        </w:rPr>
        <w:t>Governing Law:</w:t>
      </w:r>
    </w:p>
    <w:p>
      <w:r>
        <w:rPr>
          <w:b w:val="0"/>
          <w:sz w:val="20"/>
        </w:rPr>
        <w:t>This Proposal and any resulting agreement shall be governed by and construed in accordance with the laws of the State in which the services are performed, without regard to conflict of law principles.</w:t>
      </w:r>
    </w:p>
    <w:p/>
    <w:p>
      <w:r>
        <w:rPr>
          <w:b/>
          <w:sz w:val="20"/>
        </w:rPr>
        <w:t>Entire Agreement:</w:t>
      </w:r>
    </w:p>
    <w:p>
      <w:r>
        <w:rPr>
          <w:b w:val="0"/>
          <w:sz w:val="20"/>
        </w:rPr>
        <w:t>This Proposal constitutes the entire understanding between the parties regarding the subject matter and supersedes all prior agreements or understandings, whether written or oral.</w:t>
      </w:r>
    </w:p>
    <w:p/>
    <w:p/>
    <w:p>
      <w:r>
        <w:rPr>
          <w:b/>
          <w:sz w:val="20"/>
        </w:rPr>
        <w:t>Acceptance of Proposal:</w:t>
      </w:r>
    </w:p>
    <w:p>
      <w:r>
        <w:rPr>
          <w:b w:val="0"/>
          <w:sz w:val="20"/>
        </w:rPr>
        <w:t>By signing below, the Client agrees to the terms and conditions set forth in this Cleaning Services Proposal and authorizes the Service Provider to proceed with the services.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https://docs-professionals.com/cleaning-proposal-template/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leaning-proposal-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