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CHORE CONTRACT AGREEMENT</w:t>
      </w:r>
    </w:p>
    <w:p/>
    <w:p>
      <w:r>
        <w:rPr>
          <w:b w:val="0"/>
          <w:sz w:val="20"/>
        </w:rPr>
        <w:t>This Chore Contract Agreement ("Agreement") is made by and between the following parties:</w:t>
      </w:r>
    </w:p>
    <w:p/>
    <w:p>
      <w:r>
        <w:rPr>
          <w:b/>
          <w:sz w:val="20"/>
        </w:rPr>
        <w:t>Service Provider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Client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the Client desires to engage the Service Provider to perform certain household chore services as described herein;</w:t>
      </w:r>
    </w:p>
    <w:p>
      <w:r>
        <w:rPr>
          <w:b w:val="0"/>
          <w:sz w:val="20"/>
        </w:rPr>
        <w:t>WHEREAS, the Service Provider agrees to perform such services under the terms and conditions set forth in this Agreement;</w:t>
      </w:r>
    </w:p>
    <w:p>
      <w:r>
        <w:rPr>
          <w:b w:val="0"/>
          <w:sz w:val="20"/>
        </w:rPr>
        <w:t>NOW, THEREFORE, in consideration of the mutual covenants and promises contained herein, the parties agree as follows:</w:t>
      </w:r>
    </w:p>
    <w:p/>
    <w:p>
      <w:r>
        <w:rPr>
          <w:b/>
          <w:sz w:val="20"/>
        </w:rPr>
        <w:t>1. Description of Services</w:t>
      </w:r>
    </w:p>
    <w:p>
      <w:r>
        <w:rPr>
          <w:b w:val="0"/>
          <w:sz w:val="20"/>
        </w:rPr>
        <w:t>The Service Provider shall perform the following chores and tasks for the Client:</w:t>
      </w:r>
    </w:p>
    <w:p>
      <w:r>
        <w:rPr>
          <w:b w:val="0"/>
          <w:sz w:val="20"/>
        </w:rPr>
        <w:t xml:space="preserve">   _______________________________________________________________________</w:t>
      </w:r>
    </w:p>
    <w:p>
      <w:r>
        <w:rPr>
          <w:b w:val="0"/>
          <w:sz w:val="20"/>
        </w:rPr>
        <w:t xml:space="preserve">   _______________________________________________________________________</w:t>
      </w:r>
    </w:p>
    <w:p>
      <w:r>
        <w:rPr>
          <w:b w:val="0"/>
          <w:sz w:val="20"/>
        </w:rPr>
        <w:t xml:space="preserve">   _______________________________________________________________________</w:t>
      </w:r>
    </w:p>
    <w:p/>
    <w:p>
      <w:r>
        <w:rPr>
          <w:b/>
          <w:sz w:val="20"/>
        </w:rPr>
        <w:t>2. Term</w:t>
      </w:r>
    </w:p>
    <w:p>
      <w:r>
        <w:rPr>
          <w:b w:val="0"/>
          <w:sz w:val="20"/>
        </w:rPr>
        <w:t>This Agreement shall commence on the date of signature by both parties and shall continue until the services are completed or this Agreement is terminated in accordance with Section 8.</w:t>
      </w:r>
    </w:p>
    <w:p/>
    <w:p>
      <w:r>
        <w:rPr>
          <w:b/>
          <w:sz w:val="20"/>
        </w:rPr>
        <w:t>3. Payment</w:t>
      </w:r>
    </w:p>
    <w:p>
      <w:r>
        <w:rPr>
          <w:b w:val="0"/>
          <w:sz w:val="20"/>
        </w:rPr>
        <w:t>The Client agrees to pay the Service Provider as follows:</w:t>
      </w:r>
    </w:p>
    <w:p>
      <w:r>
        <w:rPr>
          <w:b w:val="0"/>
          <w:sz w:val="20"/>
        </w:rPr>
        <w:t xml:space="preserve">   Rate: $____________ per hour/task/chore</w:t>
      </w:r>
    </w:p>
    <w:p>
      <w:r>
        <w:rPr>
          <w:b w:val="0"/>
          <w:sz w:val="20"/>
        </w:rPr>
        <w:t xml:space="preserve">   Payment Schedule: ___________________________________________________</w:t>
      </w:r>
    </w:p>
    <w:p>
      <w:r>
        <w:rPr>
          <w:b w:val="0"/>
          <w:sz w:val="20"/>
        </w:rPr>
        <w:t xml:space="preserve">   Method of Payment: _________________________________________________</w:t>
      </w:r>
    </w:p>
    <w:p>
      <w:r>
        <w:rPr>
          <w:b w:val="0"/>
          <w:sz w:val="20"/>
        </w:rPr>
        <w:t>Any additional expenses incurred by the Service Provider in performing the services must be pre-approved by the Client and shall be reimbursed upon presentation of valid receipts.</w:t>
      </w:r>
    </w:p>
    <w:p/>
    <w:p>
      <w:r>
        <w:rPr>
          <w:b/>
          <w:sz w:val="20"/>
        </w:rPr>
        <w:t>4. Service Provider Obligations</w:t>
      </w:r>
    </w:p>
    <w:p>
      <w:r>
        <w:rPr>
          <w:b w:val="0"/>
          <w:sz w:val="20"/>
        </w:rPr>
        <w:t>The Service Provider agrees to perform the services with reasonable care, skill, and diligence in a professional manner.</w:t>
      </w:r>
    </w:p>
    <w:p>
      <w:r>
        <w:rPr>
          <w:b w:val="0"/>
          <w:sz w:val="20"/>
        </w:rPr>
        <w:t>The Service Provider shall comply with all applicable laws, ordinances, and regulations.</w:t>
      </w:r>
    </w:p>
    <w:p>
      <w:r>
        <w:rPr>
          <w:b w:val="0"/>
          <w:sz w:val="20"/>
        </w:rPr>
        <w:t>The Service Provider shall provide all equipment, supplies, and materials necessary to perform the services unless otherwise agreed in writing.</w:t>
      </w:r>
    </w:p>
    <w:p/>
    <w:p>
      <w:r>
        <w:rPr>
          <w:b/>
          <w:sz w:val="20"/>
        </w:rPr>
        <w:t>5. Client Obligations</w:t>
      </w:r>
    </w:p>
    <w:p>
      <w:r>
        <w:rPr>
          <w:b w:val="0"/>
          <w:sz w:val="20"/>
        </w:rPr>
        <w:t>The Client shall provide access to the premises and any necessary utilities required for the Service Provider to perform the services.</w:t>
      </w:r>
    </w:p>
    <w:p>
      <w:r>
        <w:rPr>
          <w:b w:val="0"/>
          <w:sz w:val="20"/>
        </w:rPr>
        <w:t>The Client shall timely pay the Service Provider as specified in this Agreement.</w:t>
      </w:r>
    </w:p>
    <w:p>
      <w:r>
        <w:rPr>
          <w:b w:val="0"/>
          <w:sz w:val="20"/>
        </w:rPr>
        <w:t>The Client shall notify the Service Provider promptly of any issues or concerns regarding the services.</w:t>
      </w:r>
    </w:p>
    <w:p/>
    <w:p>
      <w:r>
        <w:rPr>
          <w:b/>
          <w:sz w:val="20"/>
        </w:rPr>
        <w:t>6. Independent Contractor</w:t>
      </w:r>
    </w:p>
    <w:p>
      <w:r>
        <w:rPr>
          <w:b w:val="0"/>
          <w:sz w:val="20"/>
        </w:rPr>
        <w:t>The Service Provider acknowledges and agrees that they are an independent contractor and not an employee, agent, or partner of the Client.</w:t>
      </w:r>
    </w:p>
    <w:p>
      <w:r>
        <w:rPr>
          <w:b w:val="0"/>
          <w:sz w:val="20"/>
        </w:rPr>
        <w:t>The Service Provider is solely responsible for all taxes, insurance, and other statutory obligations arising from the performance of services under this Agreement.</w:t>
      </w:r>
    </w:p>
    <w:p/>
    <w:p>
      <w:r>
        <w:rPr>
          <w:b/>
          <w:sz w:val="20"/>
        </w:rPr>
        <w:t>7. Confidentiality</w:t>
      </w:r>
    </w:p>
    <w:p>
      <w:r>
        <w:rPr>
          <w:b w:val="0"/>
          <w:sz w:val="20"/>
        </w:rPr>
        <w:t>The Service Provider agrees to keep confidential and not disclose any personal or proprietary information of the Client obtained during the course of performing the services, except as required by law or with the Client's prior written consent.</w:t>
      </w:r>
    </w:p>
    <w:p/>
    <w:p>
      <w:r>
        <w:rPr>
          <w:b/>
          <w:sz w:val="20"/>
        </w:rPr>
        <w:t>8. Termination</w:t>
      </w:r>
    </w:p>
    <w:p>
      <w:r>
        <w:rPr>
          <w:b w:val="0"/>
          <w:sz w:val="20"/>
        </w:rPr>
        <w:t>Either party may terminate this Agreement at any time by providing written notice to the other party.</w:t>
      </w:r>
    </w:p>
    <w:p>
      <w:r>
        <w:rPr>
          <w:b w:val="0"/>
          <w:sz w:val="20"/>
        </w:rPr>
        <w:t>Upon termination, the Client shall pay the Service Provider for all services performed and expenses incurred up to the date of termination.</w:t>
      </w:r>
    </w:p>
    <w:p/>
    <w:p>
      <w:r>
        <w:rPr>
          <w:b/>
          <w:sz w:val="20"/>
        </w:rPr>
        <w:t>9. Indemnification and Liability</w:t>
      </w:r>
    </w:p>
    <w:p>
      <w:r>
        <w:rPr>
          <w:b w:val="0"/>
          <w:sz w:val="20"/>
        </w:rPr>
        <w:t>The Service Provider shall indemnify and hold harmless the Client from any claims, damages, losses, or expenses arising out of the Service Provider’s negligence or willful misconduct.</w:t>
      </w:r>
    </w:p>
    <w:p>
      <w:r>
        <w:rPr>
          <w:b w:val="0"/>
          <w:sz w:val="20"/>
        </w:rPr>
        <w:t>The Client shall not be liable for any injury or damage sustained by the Service Provider except to the extent caused by the Client’s gross negligence or intentional misconduct.</w:t>
      </w:r>
    </w:p>
    <w:p/>
    <w:p>
      <w:r>
        <w:rPr>
          <w:b/>
          <w:sz w:val="20"/>
        </w:rPr>
        <w:t>10. Governing Law and Dispute Resolution</w:t>
      </w:r>
    </w:p>
    <w:p>
      <w:r>
        <w:rPr>
          <w:b w:val="0"/>
          <w:sz w:val="20"/>
        </w:rPr>
        <w:t>This Agreement shall be governed by and construed in accordance with the laws of the United States and the applicable state law of the Client’s residence.</w:t>
      </w:r>
    </w:p>
    <w:p>
      <w:r>
        <w:rPr>
          <w:b w:val="0"/>
          <w:sz w:val="20"/>
        </w:rPr>
        <w:t>Any dispute arising out of or relating to this Agreement shall be resolved through good faith negotiations between the parties.</w:t>
      </w:r>
    </w:p>
    <w:p>
      <w:r>
        <w:rPr>
          <w:b w:val="0"/>
          <w:sz w:val="20"/>
        </w:rPr>
        <w:t>If the dispute cannot be resolved amicably, the parties agree to submit to binding arbitration in accordance with the rules of the American Arbitration Association or pursue any other remedies available under law.</w:t>
      </w:r>
    </w:p>
    <w:p/>
    <w:p>
      <w:r>
        <w:rPr>
          <w:b/>
          <w:sz w:val="20"/>
        </w:rPr>
        <w:t>11. Entire Agreement</w:t>
      </w:r>
    </w:p>
    <w:p>
      <w:r>
        <w:rPr>
          <w:b w:val="0"/>
          <w:sz w:val="20"/>
        </w:rPr>
        <w:t>This Agreement constitutes the entire understanding between the parties and supersedes all prior agreements, representations, or understandings, whether oral or written.</w:t>
      </w:r>
    </w:p>
    <w:p>
      <w:r>
        <w:rPr>
          <w:b w:val="0"/>
          <w:sz w:val="20"/>
        </w:rPr>
        <w:t>Any amendments or modifications to this Agreement must be made in writing and signed by both parties.</w:t>
      </w:r>
    </w:p>
    <w:p/>
    <w:p>
      <w:r>
        <w:rPr>
          <w:b/>
          <w:sz w:val="20"/>
        </w:rPr>
        <w:t>12. Severability</w:t>
      </w:r>
    </w:p>
    <w:p>
      <w:r>
        <w:rPr>
          <w:b w:val="0"/>
          <w:sz w:val="20"/>
        </w:rPr>
        <w:t>If any provision of this Agreement is found to be invalid, illegal, or unenforceable, the remaining provisions shall remain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https://docs-professionals.com/chore-contract-template/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hore-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