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CEASE AND DESIST LETTER</w:t>
      </w:r>
    </w:p>
    <w:p/>
    <w:p>
      <w:r>
        <w:rPr>
          <w:b/>
          <w:sz w:val="20"/>
        </w:rPr>
        <w:t>Sender Information:</w:t>
      </w:r>
    </w:p>
    <w:p>
      <w:r>
        <w:rPr>
          <w:b w:val="0"/>
          <w:sz w:val="20"/>
        </w:rPr>
        <w:t>Full Name / Company: ________________________________________________</w:t>
      </w:r>
    </w:p>
    <w:p>
      <w:r>
        <w:rPr>
          <w:b w:val="0"/>
          <w:sz w:val="20"/>
        </w:rPr>
        <w:t>Address: _____________________________________________________________</w:t>
      </w:r>
    </w:p>
    <w:p>
      <w:r>
        <w:rPr>
          <w:b w:val="0"/>
          <w:sz w:val="20"/>
        </w:rPr>
        <w:t>City, State, ZIP: 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Recipient Information:</w:t>
      </w:r>
    </w:p>
    <w:p>
      <w:r>
        <w:rPr>
          <w:b w:val="0"/>
          <w:sz w:val="20"/>
        </w:rPr>
        <w:t>Full Name / Company: ________________________________________________</w:t>
      </w:r>
    </w:p>
    <w:p>
      <w:r>
        <w:rPr>
          <w:b w:val="0"/>
          <w:sz w:val="20"/>
        </w:rPr>
        <w:t>Address: _____________________________________________________________</w:t>
      </w:r>
    </w:p>
    <w:p>
      <w:r>
        <w:rPr>
          <w:b w:val="0"/>
          <w:sz w:val="20"/>
        </w:rPr>
        <w:t>City, State, ZIP: 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p>
      <w:r>
        <w:rPr>
          <w:b w:val="0"/>
          <w:sz w:val="20"/>
        </w:rPr>
        <w:t>To Whom It May Concern,</w:t>
      </w:r>
    </w:p>
    <w:p/>
    <w:p>
      <w:r>
        <w:rPr>
          <w:b w:val="0"/>
          <w:sz w:val="20"/>
        </w:rPr>
        <w:t>This letter serves as a formal demand to immediately cease and desist from the unauthorized conduct described herein. This conduct violates the rights and interests of the undersigned party and is unlawful under United States law.</w:t>
      </w:r>
    </w:p>
    <w:p/>
    <w:p>
      <w:r>
        <w:rPr>
          <w:b/>
          <w:sz w:val="20"/>
        </w:rPr>
        <w:t>Description of the Unauthorized Conduct:</w:t>
      </w:r>
    </w:p>
    <w:p>
      <w:r>
        <w:rPr>
          <w:b w:val="0"/>
          <w:sz w:val="20"/>
        </w:rPr>
        <w:t>_______________________________________________________________________</w:t>
      </w:r>
    </w:p>
    <w:p>
      <w:r>
        <w:rPr>
          <w:b w:val="0"/>
          <w:sz w:val="20"/>
        </w:rPr>
        <w:t>_______________________________________________________________________</w:t>
      </w:r>
    </w:p>
    <w:p>
      <w:r>
        <w:rPr>
          <w:b w:val="0"/>
          <w:sz w:val="20"/>
        </w:rPr>
        <w:t>_______________________________________________________________________</w:t>
      </w:r>
    </w:p>
    <w:p/>
    <w:p>
      <w:r>
        <w:rPr>
          <w:b/>
          <w:sz w:val="20"/>
        </w:rPr>
        <w:t>Legal Basis for Demand:</w:t>
      </w:r>
    </w:p>
    <w:p>
      <w:r>
        <w:rPr>
          <w:b w:val="0"/>
          <w:sz w:val="20"/>
        </w:rPr>
        <w:t>The unauthorized conduct described above constitutes a violation of the following laws and rights:</w:t>
      </w:r>
    </w:p>
    <w:p>
      <w:r>
        <w:rPr>
          <w:b w:val="0"/>
          <w:sz w:val="20"/>
        </w:rPr>
        <w:t>• Intellectual Property Rights (including but not limited to copyright, trademark, patent)</w:t>
      </w:r>
    </w:p>
    <w:p>
      <w:r>
        <w:rPr>
          <w:b w:val="0"/>
          <w:sz w:val="20"/>
        </w:rPr>
        <w:t>• Contractual Obligations</w:t>
      </w:r>
    </w:p>
    <w:p>
      <w:r>
        <w:rPr>
          <w:b w:val="0"/>
          <w:sz w:val="20"/>
        </w:rPr>
        <w:t>• Privacy and Publicity Rights</w:t>
      </w:r>
    </w:p>
    <w:p>
      <w:r>
        <w:rPr>
          <w:b w:val="0"/>
          <w:sz w:val="20"/>
        </w:rPr>
        <w:t>• Unfair Competition</w:t>
      </w:r>
    </w:p>
    <w:p>
      <w:r>
        <w:rPr>
          <w:b w:val="0"/>
          <w:sz w:val="20"/>
        </w:rPr>
        <w:t>• Other applicable federal and state laws enforced under the jurisdiction of the United States</w:t>
      </w:r>
    </w:p>
    <w:p/>
    <w:p>
      <w:r>
        <w:rPr>
          <w:b/>
          <w:sz w:val="20"/>
        </w:rPr>
        <w:t>Demand:</w:t>
      </w:r>
    </w:p>
    <w:p>
      <w:r>
        <w:rPr>
          <w:b w:val="0"/>
          <w:sz w:val="20"/>
        </w:rPr>
        <w:t>You are hereby demanded to immediately cease and desist all unauthorized activities, specifically including but not limited to the conduct described above. Failure to comply with this demand will compel the undersigned to pursue all available legal remedies, including but not limited to injunctions, damages, costs, attorneys' fees, and any other relief to which the undersigned is entitled.</w:t>
      </w:r>
    </w:p>
    <w:p/>
    <w:p>
      <w:r>
        <w:rPr>
          <w:b/>
          <w:sz w:val="20"/>
        </w:rPr>
        <w:t>Potential Consequences:</w:t>
      </w:r>
    </w:p>
    <w:p>
      <w:r>
        <w:rPr>
          <w:b w:val="0"/>
          <w:sz w:val="20"/>
        </w:rPr>
        <w:t>Please be advised that continued unauthorized conduct may result in legal action without further notice. This letter does not constitute a waiver of any rights or remedies, all of which are expressly reserved.</w:t>
      </w:r>
    </w:p>
    <w:p/>
    <w:p>
      <w:r>
        <w:rPr>
          <w:b/>
          <w:sz w:val="20"/>
        </w:rPr>
        <w:t>Request for Confirmation:</w:t>
      </w:r>
    </w:p>
    <w:p>
      <w:r>
        <w:rPr>
          <w:b w:val="0"/>
          <w:sz w:val="20"/>
        </w:rPr>
        <w:t>You are requested to provide written confirmation within ten (10) calendar days from receipt of this letter that you have ceased all unauthorized conduct, as described herein.</w:t>
      </w:r>
    </w:p>
    <w:p/>
    <w:p>
      <w:r>
        <w:rPr>
          <w:b/>
          <w:sz w:val="20"/>
        </w:rPr>
        <w:t>Reservation of Rights:</w:t>
      </w:r>
    </w:p>
    <w:p>
      <w:r>
        <w:rPr>
          <w:b w:val="0"/>
          <w:sz w:val="20"/>
        </w:rPr>
        <w:t>The undersigned expressly reserves all rights and remedies available under law and equity, including but not limited to the right to seek damages, injunctive relief, and any other legal or equitable relief.</w:t>
      </w:r>
    </w:p>
    <w:p/>
    <w:p>
      <w:r>
        <w:rPr>
          <w:b w:val="0"/>
          <w:sz w:val="20"/>
        </w:rPr>
        <w:t>Please govern yourself accordingly.</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SENDER</w:t>
            </w:r>
          </w:p>
        </w:tc>
        <w:tc>
          <w:tcPr>
            <w:tcW w:type="dxa" w:w="4986"/>
            <w:tcBorders>
              <w:top w:val="nil"/>
              <w:left w:val="nil"/>
              <w:bottom w:val="nil"/>
              <w:right w:val="nil"/>
              <w:insideH w:val="nil"/>
              <w:insideV w:val="nil"/>
            </w:tcBorders>
          </w:tcPr>
          <w:p>
            <w:pPr>
              <w:jc w:val="center"/>
            </w:pPr>
            <w:r>
              <w:t>RECIPIENT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br/>
              <w:t>Title (if applicable): __________________</w:t>
            </w:r>
          </w:p>
        </w:tc>
        <w:tc>
          <w:tcPr>
            <w:tcW w:type="dxa" w:w="4986"/>
            <w:tcBorders>
              <w:top w:val="nil"/>
              <w:left w:val="nil"/>
              <w:bottom w:val="nil"/>
              <w:right w:val="nil"/>
              <w:insideH w:val="nil"/>
              <w:insideV w:val="nil"/>
            </w:tcBorders>
          </w:tcPr>
          <w:p>
            <w:pPr>
              <w:jc w:val="center"/>
            </w:pPr>
            <w:r>
              <w:t>Name: ________________________________</w:t>
              <w:br/>
              <w:t>Title (if applicable): 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https://docs-professionals.com/cease-and-desist-letter-template/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https://docs-professionals.com</w:t>
        </w:r>
      </w:hyperlink>
    </w:p>
    <w:p>
      <w:pPr>
        <w:jc w:val="center"/>
      </w:pPr>
      <w:r>
        <w:rPr>
          <w:color w:val="808080"/>
          <w:sz w:val="20"/>
        </w:rPr>
        <w:t>This template is intended exclusively for personal, non-commercial use.</w:t>
        <w:br/>
        <w:t>If distributed or published, the source must be mentioned. © docs-professionals.com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professionals.com/cease-and-desist-letter-template/" TargetMode="External"/><Relationship Id="rId10" Type="http://schemas.openxmlformats.org/officeDocument/2006/relationships/hyperlink" Target="https://docs-professional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