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CATERING SERVICES AGREEMENT</w:t>
      </w:r>
    </w:p>
    <w:p/>
    <w:p>
      <w:r>
        <w:rPr>
          <w:b/>
          <w:sz w:val="20"/>
        </w:rPr>
        <w:t>This Catering Services Agreement ("Agreement") is entered into by and between:</w:t>
      </w:r>
    </w:p>
    <w:p>
      <w:r>
        <w:rPr>
          <w:b w:val="0"/>
          <w:sz w:val="20"/>
        </w:rPr>
        <w:t>Client Name: ____________________________________________________________</w:t>
      </w:r>
    </w:p>
    <w:p>
      <w:r>
        <w:rPr>
          <w:b w:val="0"/>
          <w:sz w:val="20"/>
        </w:rPr>
        <w:t>Client Address: _________________________________________________________</w:t>
      </w:r>
    </w:p>
    <w:p>
      <w:r>
        <w:rPr>
          <w:b w:val="0"/>
          <w:sz w:val="20"/>
        </w:rPr>
        <w:t>Phone: _________________________________________________________________</w:t>
      </w:r>
    </w:p>
    <w:p/>
    <w:p>
      <w:r>
        <w:rPr>
          <w:b w:val="0"/>
          <w:sz w:val="20"/>
        </w:rPr>
        <w:t>Caterer Name: ___________________________________________________________</w:t>
      </w:r>
    </w:p>
    <w:p>
      <w:r>
        <w:rPr>
          <w:b w:val="0"/>
          <w:sz w:val="20"/>
        </w:rPr>
        <w:t>Caterer Address: ________________________________________________________</w:t>
      </w:r>
    </w:p>
    <w:p>
      <w:r>
        <w:rPr>
          <w:b w:val="0"/>
          <w:sz w:val="20"/>
        </w:rPr>
        <w:t>Phone: _________________________________________________________________</w:t>
      </w:r>
    </w:p>
    <w:p/>
    <w:p/>
    <w:p>
      <w:r>
        <w:rPr>
          <w:b/>
          <w:sz w:val="20"/>
        </w:rPr>
        <w:t>RECITALS</w:t>
      </w:r>
    </w:p>
    <w:p>
      <w:r>
        <w:rPr>
          <w:b w:val="0"/>
          <w:sz w:val="20"/>
        </w:rPr>
        <w:t>WHEREAS, the Client desires to retain the Caterer to provide catering services as described herein;</w:t>
      </w:r>
    </w:p>
    <w:p>
      <w:r>
        <w:rPr>
          <w:b w:val="0"/>
          <w:sz w:val="20"/>
        </w:rPr>
        <w:t>WHEREAS, the Caterer agrees to provide such services under the terms and conditions set forth in this Agreement.</w:t>
      </w:r>
    </w:p>
    <w:p/>
    <w:p/>
    <w:p>
      <w:r>
        <w:rPr>
          <w:b/>
          <w:sz w:val="20"/>
        </w:rPr>
        <w:t>1. Services to be Provided</w:t>
      </w:r>
    </w:p>
    <w:p>
      <w:r>
        <w:rPr>
          <w:b w:val="0"/>
          <w:sz w:val="20"/>
        </w:rPr>
        <w:t>The Caterer shall provide catering services including, but not limited to, food preparation, delivery, setup, service, and cleanup for the event described below. Specific menu selections, quantities, and service style shall be as agreed upon by the parties.</w:t>
      </w:r>
    </w:p>
    <w:p>
      <w:r>
        <w:rPr>
          <w:b w:val="0"/>
          <w:sz w:val="20"/>
        </w:rPr>
        <w:t>Event Description: _______________________________________________________</w:t>
      </w:r>
    </w:p>
    <w:p>
      <w:r>
        <w:rPr>
          <w:b w:val="0"/>
          <w:sz w:val="20"/>
        </w:rPr>
        <w:t>Event Location: _________________________________________________________</w:t>
      </w:r>
    </w:p>
    <w:p>
      <w:r>
        <w:rPr>
          <w:b w:val="0"/>
          <w:sz w:val="20"/>
        </w:rPr>
        <w:t>Event Date(s): __________________________________________________________</w:t>
      </w:r>
    </w:p>
    <w:p>
      <w:r>
        <w:rPr>
          <w:b w:val="0"/>
          <w:sz w:val="20"/>
        </w:rPr>
        <w:t>Number of Guests: _______________________________________________________</w:t>
      </w:r>
    </w:p>
    <w:p/>
    <w:p>
      <w:r>
        <w:rPr>
          <w:b/>
          <w:sz w:val="20"/>
        </w:rPr>
        <w:t>2. Menu and Pricing</w:t>
      </w:r>
    </w:p>
    <w:p>
      <w:r>
        <w:rPr>
          <w:b w:val="0"/>
          <w:sz w:val="20"/>
        </w:rPr>
        <w:t>The Client agrees to the menu and pricing attached as Exhibit A, which is incorporated herein by reference. Any changes to the menu or guest count must be communicated in writing at least seven (7) days prior to the event date.</w:t>
      </w:r>
    </w:p>
    <w:p>
      <w:r>
        <w:rPr>
          <w:b w:val="0"/>
          <w:sz w:val="20"/>
        </w:rPr>
        <w:t>The total contract price is: $____________________</w:t>
      </w:r>
    </w:p>
    <w:p>
      <w:r>
        <w:rPr>
          <w:b w:val="0"/>
          <w:sz w:val="20"/>
        </w:rPr>
        <w:t>Prices include applicable taxes, fees, and gratuities unless otherwise stated.</w:t>
      </w:r>
    </w:p>
    <w:p/>
    <w:p>
      <w:r>
        <w:rPr>
          <w:b/>
          <w:sz w:val="20"/>
        </w:rPr>
        <w:t>3. Payment Terms</w:t>
      </w:r>
    </w:p>
    <w:p>
      <w:r>
        <w:rPr>
          <w:b w:val="0"/>
          <w:sz w:val="20"/>
        </w:rPr>
        <w:t>A deposit of 50% of the total contract price is due upon signing this Agreement to secure the event date. The remaining balance is due no later than five (5) business days before the event date.</w:t>
      </w:r>
    </w:p>
    <w:p>
      <w:r>
        <w:rPr>
          <w:b w:val="0"/>
          <w:sz w:val="20"/>
        </w:rPr>
        <w:t>Payments shall be made by check, credit card, or electronic transfer as accepted by the Caterer.</w:t>
      </w:r>
    </w:p>
    <w:p>
      <w:r>
        <w:rPr>
          <w:b w:val="0"/>
          <w:sz w:val="20"/>
        </w:rPr>
        <w:t>Late payments shall incur a late fee of 1.5% per month on the outstanding balance.</w:t>
      </w:r>
    </w:p>
    <w:p/>
    <w:p>
      <w:r>
        <w:rPr>
          <w:b/>
          <w:sz w:val="20"/>
        </w:rPr>
        <w:t>4. Cancellation and Refund Policy</w:t>
      </w:r>
    </w:p>
    <w:p>
      <w:r>
        <w:rPr>
          <w:b w:val="0"/>
          <w:sz w:val="20"/>
        </w:rPr>
        <w:t>The Client may cancel this Agreement by providing written notice to the Caterer. If cancellation occurs more than thirty (30) days before the event date, the deposit shall be refunded in full minus any non-recoverable expenses.</w:t>
      </w:r>
    </w:p>
    <w:p>
      <w:r>
        <w:rPr>
          <w:b w:val="0"/>
          <w:sz w:val="20"/>
        </w:rPr>
        <w:t>If cancellation occurs less than thirty (30) days but more than seven (7) days before the event, 50% of the deposit shall be forfeited.</w:t>
      </w:r>
    </w:p>
    <w:p>
      <w:r>
        <w:rPr>
          <w:b w:val="0"/>
          <w:sz w:val="20"/>
        </w:rPr>
        <w:t>Cancellations within seven (7) days of the event date shall result in forfeiture of the entire deposit and any additional amounts due for services rendered or expenses incurred.</w:t>
      </w:r>
    </w:p>
    <w:p/>
    <w:p>
      <w:r>
        <w:rPr>
          <w:b/>
          <w:sz w:val="20"/>
        </w:rPr>
        <w:t>5. Responsibilities of the Parties</w:t>
      </w:r>
    </w:p>
    <w:p>
      <w:r>
        <w:rPr>
          <w:b w:val="0"/>
          <w:sz w:val="20"/>
        </w:rPr>
        <w:t>Client Responsibilities:</w:t>
      </w:r>
    </w:p>
    <w:p>
      <w:r>
        <w:rPr>
          <w:b w:val="0"/>
          <w:sz w:val="20"/>
        </w:rPr>
        <w:t>- Provide access to the event location at agreed times for setup and service.</w:t>
      </w:r>
    </w:p>
    <w:p>
      <w:r>
        <w:rPr>
          <w:b w:val="0"/>
          <w:sz w:val="20"/>
        </w:rPr>
        <w:t>- Ensure necessary permits, licenses, and permissions are obtained for the event.</w:t>
      </w:r>
    </w:p>
    <w:p>
      <w:r>
        <w:rPr>
          <w:b w:val="0"/>
          <w:sz w:val="20"/>
        </w:rPr>
        <w:t>- Inform the Caterer of any known allergies, dietary restrictions, or special requirements.</w:t>
      </w:r>
    </w:p>
    <w:p>
      <w:r>
        <w:rPr>
          <w:b w:val="0"/>
          <w:sz w:val="20"/>
        </w:rPr>
        <w:t>Caterer Responsibilities:</w:t>
      </w:r>
    </w:p>
    <w:p>
      <w:r>
        <w:rPr>
          <w:b w:val="0"/>
          <w:sz w:val="20"/>
        </w:rPr>
        <w:t>- Provide professional catering services consistent with industry standards.</w:t>
      </w:r>
    </w:p>
    <w:p>
      <w:r>
        <w:rPr>
          <w:b w:val="0"/>
          <w:sz w:val="20"/>
        </w:rPr>
        <w:t>- Maintain all necessary permits, licenses, insurance, and health department approvals.</w:t>
      </w:r>
    </w:p>
    <w:p>
      <w:r>
        <w:rPr>
          <w:b w:val="0"/>
          <w:sz w:val="20"/>
        </w:rPr>
        <w:t>- Comply with all applicable health and safety laws and regulations.</w:t>
      </w:r>
    </w:p>
    <w:p/>
    <w:p>
      <w:r>
        <w:rPr>
          <w:b/>
          <w:sz w:val="20"/>
        </w:rPr>
        <w:t>6. Food Safety and Allergies</w:t>
      </w:r>
    </w:p>
    <w:p>
      <w:r>
        <w:rPr>
          <w:b w:val="0"/>
          <w:sz w:val="20"/>
        </w:rPr>
        <w:t>The Caterer shall take reasonable care to ensure the safety and quality of all food served. The Client acknowledges responsibility to inform the Caterer in advance of any known food allergies or dietary restrictions. The Caterer shall not be liable for adverse reactions to food consumed at the event if such information was not provided timely and accurately.</w:t>
      </w:r>
    </w:p>
    <w:p/>
    <w:p>
      <w:r>
        <w:rPr>
          <w:b/>
          <w:sz w:val="20"/>
        </w:rPr>
        <w:t>7. Indemnification and Liability</w:t>
      </w:r>
    </w:p>
    <w:p>
      <w:r>
        <w:rPr>
          <w:b w:val="0"/>
          <w:sz w:val="20"/>
        </w:rPr>
        <w:t>Each party shall indemnify, defend, and hold harmless the other party and its agents, employees, and affiliates from and against any and all claims, damages, liabilities, costs, and expenses arising out of or related to the negligence or willful misconduct of the indemnifying party.</w:t>
      </w:r>
    </w:p>
    <w:p>
      <w:r>
        <w:rPr>
          <w:b w:val="0"/>
          <w:sz w:val="20"/>
        </w:rPr>
        <w:t>The Caterer’s liability for any claim arising from this Agreement shall be limited to the total amount paid by the Client under this Agreement. In no event shall either party be liable for incidental, consequential, or punitive damages.</w:t>
      </w:r>
    </w:p>
    <w:p/>
    <w:p>
      <w:r>
        <w:rPr>
          <w:b/>
          <w:sz w:val="20"/>
        </w:rPr>
        <w:t>8. Force Majeure</w:t>
      </w:r>
    </w:p>
    <w:p>
      <w:r>
        <w:rPr>
          <w:b w:val="0"/>
          <w:sz w:val="20"/>
        </w:rPr>
        <w:t>Neither party shall be liable for any failure or delay in performance due to causes beyond their reasonable control, including but not limited to acts of God, natural disasters, pandemics, government restrictions, labor disputes, or other unforeseeable events.</w:t>
      </w:r>
    </w:p>
    <w:p/>
    <w:p>
      <w:r>
        <w:rPr>
          <w:b/>
          <w:sz w:val="20"/>
        </w:rPr>
        <w:t>9. Governing Law and Dispute Resolution</w:t>
      </w:r>
    </w:p>
    <w:p>
      <w:r>
        <w:rPr>
          <w:b w:val="0"/>
          <w:sz w:val="20"/>
        </w:rPr>
        <w:t>This Agreement shall be governed by and construed in accordance with the laws of the State where the event is held, without regard to conflict of law principles.</w:t>
      </w:r>
    </w:p>
    <w:p>
      <w:r>
        <w:rPr>
          <w:b w:val="0"/>
          <w:sz w:val="20"/>
        </w:rPr>
        <w:t>Any disputes arising out of or related to this Agreement shall be resolved first through good-faith negotiation between the parties. If unresolved, disputes shall be submitted to binding arbitration in accordance with the rules of the American Arbitration Association. The arbitration shall take place in the county where the event is held.</w:t>
      </w:r>
    </w:p>
    <w:p/>
    <w:p>
      <w:r>
        <w:rPr>
          <w:b/>
          <w:sz w:val="20"/>
        </w:rPr>
        <w:t>10. Entire Agreement and Amendments</w:t>
      </w:r>
    </w:p>
    <w:p>
      <w:r>
        <w:rPr>
          <w:b w:val="0"/>
          <w:sz w:val="20"/>
        </w:rPr>
        <w:t>This Agreement constitutes the entire understanding between the parties and supersedes all prior agreements, representations, and understandings, whether oral or written.</w:t>
      </w:r>
    </w:p>
    <w:p>
      <w:r>
        <w:rPr>
          <w:b w:val="0"/>
          <w:sz w:val="20"/>
        </w:rPr>
        <w:t>Any amendments or modifications to this Agreement must be in writing and signed by both parties.</w:t>
      </w:r>
    </w:p>
    <w:p/>
    <w:p>
      <w:r>
        <w:rPr>
          <w:b/>
          <w:sz w:val="20"/>
        </w:rPr>
        <w:t>11. Severability</w:t>
      </w:r>
    </w:p>
    <w:p>
      <w:r>
        <w:rPr>
          <w:b w:val="0"/>
          <w:sz w:val="20"/>
        </w:rPr>
        <w:t>If any provision of this Agreement is found to be invalid, illegal, or unenforceable, the remaining provisions shall remain in full force and effect.</w:t>
      </w:r>
    </w:p>
    <w:p/>
    <w:p>
      <w:r>
        <w:rPr>
          <w:b/>
          <w:sz w:val="20"/>
        </w:rPr>
        <w:t>12. Notices</w:t>
      </w:r>
    </w:p>
    <w:p>
      <w:r>
        <w:rPr>
          <w:b w:val="0"/>
          <w:sz w:val="20"/>
        </w:rPr>
        <w:t>All notices required or permitted under this Agreement shall be in writing and delivered personally, by certified mail, return receipt requested, or by a nationally recognized overnight courier service to the addresses listed above or to such other addresses as the parties may specify in writing.</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CATERER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https://docs-professionals.com/catering-contract-template/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ater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