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 RENTAL AGREEMENT</w:t>
      </w:r>
    </w:p>
    <w:p/>
    <w:p>
      <w:r>
        <w:rPr>
          <w:b/>
          <w:sz w:val="20"/>
        </w:rPr>
        <w:t>PARTIES:</w:t>
      </w:r>
    </w:p>
    <w:p>
      <w:r>
        <w:rPr>
          <w:b/>
          <w:sz w:val="20"/>
        </w:rPr>
        <w:t>Owner/Lessor Information:</w:t>
      </w:r>
    </w:p>
    <w:p>
      <w:r>
        <w:rPr>
          <w:b w:val="0"/>
          <w:sz w:val="20"/>
        </w:rPr>
        <w:t>Full Name / Business Name: ____________________________________________</w:t>
      </w:r>
    </w:p>
    <w:p>
      <w:r>
        <w:rPr>
          <w:b w:val="0"/>
          <w:sz w:val="20"/>
        </w:rPr>
        <w:t>ABN (if applicable): 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Renter/Lessee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Driver’s License No.: 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VEHICLE DETAILS:</w:t>
      </w:r>
    </w:p>
    <w:p>
      <w:r>
        <w:rPr>
          <w:b w:val="0"/>
          <w:sz w:val="20"/>
        </w:rPr>
        <w:t>Make and Model: ______________________________________________________</w:t>
      </w:r>
    </w:p>
    <w:p>
      <w:r>
        <w:rPr>
          <w:b w:val="0"/>
          <w:sz w:val="20"/>
        </w:rPr>
        <w:t>Year: ________________________________________________________________</w:t>
      </w:r>
    </w:p>
    <w:p>
      <w:r>
        <w:rPr>
          <w:b w:val="0"/>
          <w:sz w:val="20"/>
        </w:rPr>
        <w:t>Registration Number: _________________________________________________</w:t>
      </w:r>
    </w:p>
    <w:p>
      <w:r>
        <w:rPr>
          <w:b w:val="0"/>
          <w:sz w:val="20"/>
        </w:rPr>
        <w:t>VIN / Chassis Number: _________________________________________________</w:t>
      </w:r>
    </w:p>
    <w:p>
      <w:r>
        <w:rPr>
          <w:b w:val="0"/>
          <w:sz w:val="20"/>
        </w:rPr>
        <w:t>Odometer Reading at Start: ____________________________________________</w:t>
      </w:r>
    </w:p>
    <w:p>
      <w:r>
        <w:rPr>
          <w:b w:val="0"/>
          <w:sz w:val="20"/>
        </w:rPr>
        <w:t>Condition at Start: __________________________________________________</w:t>
      </w:r>
    </w:p>
    <w:p/>
    <w:p>
      <w:r>
        <w:rPr>
          <w:b/>
          <w:sz w:val="20"/>
        </w:rPr>
        <w:t>RENTAL PERIOD:</w:t>
      </w:r>
    </w:p>
    <w:p>
      <w:r>
        <w:rPr>
          <w:b w:val="0"/>
          <w:sz w:val="20"/>
        </w:rPr>
        <w:t>Start Date and Time: _________________________________________________</w:t>
      </w:r>
    </w:p>
    <w:p>
      <w:r>
        <w:rPr>
          <w:b w:val="0"/>
          <w:sz w:val="20"/>
        </w:rPr>
        <w:t>End Date and Time: ___________________________________________________</w:t>
      </w:r>
    </w:p>
    <w:p>
      <w:r>
        <w:rPr>
          <w:b w:val="0"/>
          <w:sz w:val="20"/>
        </w:rPr>
        <w:t>Place of Vehicle Pickup: ______________________________________________</w:t>
      </w:r>
    </w:p>
    <w:p>
      <w:r>
        <w:rPr>
          <w:b w:val="0"/>
          <w:sz w:val="20"/>
        </w:rPr>
        <w:t>Place of Vehicle Return: ______________________________________________</w:t>
      </w:r>
    </w:p>
    <w:p/>
    <w:p>
      <w:r>
        <w:rPr>
          <w:b/>
          <w:sz w:val="20"/>
        </w:rPr>
        <w:t>RENTAL CHARGES AND PAYMENT TERMS:</w:t>
      </w:r>
    </w:p>
    <w:p>
      <w:r>
        <w:rPr>
          <w:b w:val="0"/>
          <w:sz w:val="20"/>
        </w:rPr>
        <w:t>Rental Rate: ________________ AUD per day/hour</w:t>
      </w:r>
    </w:p>
    <w:p>
      <w:r>
        <w:rPr>
          <w:b w:val="0"/>
          <w:sz w:val="20"/>
        </w:rPr>
        <w:t>Total Estimated Rental Amount: _______________________________________ AUD</w:t>
      </w:r>
    </w:p>
    <w:p>
      <w:r>
        <w:rPr>
          <w:b w:val="0"/>
          <w:sz w:val="20"/>
        </w:rPr>
        <w:t>Security Deposit: _____________________________________________________ AUD</w:t>
      </w:r>
    </w:p>
    <w:p>
      <w:r>
        <w:rPr>
          <w:b w:val="0"/>
          <w:sz w:val="20"/>
        </w:rPr>
        <w:t>Payment Method: _____________________________________________________</w:t>
      </w:r>
    </w:p>
    <w:p>
      <w:r>
        <w:rPr>
          <w:b w:val="0"/>
          <w:sz w:val="20"/>
        </w:rPr>
        <w:t>Late Return Fee: _____________________________________________________ AUD per hour/day</w:t>
      </w:r>
    </w:p>
    <w:p/>
    <w:p>
      <w:r>
        <w:rPr>
          <w:b/>
          <w:sz w:val="20"/>
        </w:rPr>
        <w:t>USE OF VEHICLE:</w:t>
      </w:r>
    </w:p>
    <w:p>
      <w:r>
        <w:rPr>
          <w:b w:val="0"/>
          <w:sz w:val="20"/>
        </w:rPr>
        <w:t>The Renter agrees to use the vehicle only for lawful purposes and in accordance with all applicable laws and regulations.</w:t>
      </w:r>
    </w:p>
    <w:p>
      <w:r>
        <w:rPr>
          <w:b w:val="0"/>
          <w:sz w:val="20"/>
        </w:rPr>
        <w:t>The vehicle shall not be used for any illegal activities, racing, towing, or off-road driving unless agreed in writing.</w:t>
      </w:r>
    </w:p>
    <w:p>
      <w:r>
        <w:rPr>
          <w:b w:val="0"/>
          <w:sz w:val="20"/>
        </w:rPr>
        <w:t>The Renter must hold a valid driver’s license acceptable in Australia and be at least 21 years old unless otherwise agreed.</w:t>
      </w:r>
    </w:p>
    <w:p/>
    <w:p>
      <w:r>
        <w:rPr>
          <w:b/>
          <w:sz w:val="20"/>
        </w:rPr>
        <w:t>INSURANCE AND LIABILITY:</w:t>
      </w:r>
    </w:p>
    <w:p>
      <w:r>
        <w:rPr>
          <w:b w:val="0"/>
          <w:sz w:val="20"/>
        </w:rPr>
        <w:t>The Owner confirms that the vehicle is insured under a valid motor vehicle insurance policy covering third-party liability and damage as required by law.</w:t>
      </w:r>
    </w:p>
    <w:p>
      <w:r>
        <w:rPr>
          <w:b w:val="0"/>
          <w:sz w:val="20"/>
        </w:rPr>
        <w:t>The Renter is responsible for any damage, loss, or fines incurred during the rental period, except where caused by the Owner’s negligence.</w:t>
      </w:r>
    </w:p>
    <w:p>
      <w:r>
        <w:rPr>
          <w:b w:val="0"/>
          <w:sz w:val="20"/>
        </w:rPr>
        <w:t>The Renter shall immediately notify the Owner and relevant authorities of any accident, theft, or damage.</w:t>
      </w:r>
    </w:p>
    <w:p/>
    <w:p>
      <w:r>
        <w:rPr>
          <w:b/>
          <w:sz w:val="20"/>
        </w:rPr>
        <w:t>MAINTENANCE AND REPAIRS:</w:t>
      </w:r>
    </w:p>
    <w:p>
      <w:r>
        <w:rPr>
          <w:b w:val="0"/>
          <w:sz w:val="20"/>
        </w:rPr>
        <w:t>The Owner is responsible for ensuring the vehicle is in good working condition at the start of the rental.</w:t>
      </w:r>
    </w:p>
    <w:p>
      <w:r>
        <w:rPr>
          <w:b w:val="0"/>
          <w:sz w:val="20"/>
        </w:rPr>
        <w:t>During the rental period, the Renter shall maintain the vehicle in reasonable condition and notify the Owner of any mechanical issues.</w:t>
      </w:r>
    </w:p>
    <w:p>
      <w:r>
        <w:rPr>
          <w:b w:val="0"/>
          <w:sz w:val="20"/>
        </w:rPr>
        <w:t>The Renter shall not perform repairs or modifications without prior written consent from the Owner.</w:t>
      </w:r>
    </w:p>
    <w:p/>
    <w:p>
      <w:r>
        <w:rPr>
          <w:b/>
          <w:sz w:val="20"/>
        </w:rPr>
        <w:t>FUEL POLICY:</w:t>
      </w:r>
    </w:p>
    <w:p>
      <w:r>
        <w:rPr>
          <w:b w:val="0"/>
          <w:sz w:val="20"/>
        </w:rPr>
        <w:t>The vehicle will be provided with a full tank of fuel and must be returned full unless otherwise agreed.</w:t>
      </w:r>
    </w:p>
    <w:p>
      <w:r>
        <w:rPr>
          <w:b w:val="0"/>
          <w:sz w:val="20"/>
        </w:rPr>
        <w:t>Failure to return the vehicle with the agreed fuel level will result in refueling charges plus administrative fees.</w:t>
      </w:r>
    </w:p>
    <w:p/>
    <w:p>
      <w:r>
        <w:rPr>
          <w:b/>
          <w:sz w:val="20"/>
        </w:rPr>
        <w:t>RETURN OF VEHICLE:</w:t>
      </w:r>
    </w:p>
    <w:p>
      <w:r>
        <w:rPr>
          <w:b w:val="0"/>
          <w:sz w:val="20"/>
        </w:rPr>
        <w:t>The Renter shall return the vehicle to the agreed place, date, and time in the condition it was received, reasonable wear and tear excepted.</w:t>
      </w:r>
    </w:p>
    <w:p>
      <w:r>
        <w:rPr>
          <w:b w:val="0"/>
          <w:sz w:val="20"/>
        </w:rPr>
        <w:t>Late returns may be subject to additional charges as specified above.</w:t>
      </w:r>
    </w:p>
    <w:p>
      <w:r>
        <w:rPr>
          <w:b w:val="0"/>
          <w:sz w:val="20"/>
        </w:rPr>
        <w:t>The Owner reserves the right to inspect the vehicle upon return and charge for any damage or missing items.</w:t>
      </w:r>
    </w:p>
    <w:p/>
    <w:p>
      <w:r>
        <w:rPr>
          <w:b/>
          <w:sz w:val="20"/>
        </w:rPr>
        <w:t>TERMINATION:</w:t>
      </w:r>
    </w:p>
    <w:p>
      <w:r>
        <w:rPr>
          <w:b w:val="0"/>
          <w:sz w:val="20"/>
        </w:rPr>
        <w:t>Either party may terminate this agreement with immediate effect if the other party breaches any material term herein.</w:t>
      </w:r>
    </w:p>
    <w:p>
      <w:r>
        <w:rPr>
          <w:b w:val="0"/>
          <w:sz w:val="20"/>
        </w:rPr>
        <w:t>Upon termination, the Renter shall immediately return the vehicle and settle any outstanding charges.</w:t>
      </w:r>
    </w:p>
    <w:p/>
    <w:p>
      <w:r>
        <w:rPr>
          <w:b/>
          <w:sz w:val="20"/>
        </w:rPr>
        <w:t>PRIVACY AND PERSONAL INFORMATION:</w:t>
      </w:r>
    </w:p>
    <w:p>
      <w:r>
        <w:rPr>
          <w:b w:val="0"/>
          <w:sz w:val="20"/>
        </w:rPr>
        <w:t>The parties consent to the collection, use, and disclosure of personal information as necessary to enter into and perform this agreement and as required by law.</w:t>
      </w:r>
    </w:p>
    <w:p>
      <w:r>
        <w:rPr>
          <w:b w:val="0"/>
          <w:sz w:val="20"/>
        </w:rPr>
        <w:t>Personal information will be handled in accordance with applicable privacy laws.</w:t>
      </w:r>
    </w:p>
    <w:p/>
    <w:p>
      <w:r>
        <w:rPr>
          <w:b/>
          <w:sz w:val="20"/>
        </w:rPr>
        <w:t>GOVERNING LAW AND JURISDICTION:</w:t>
      </w:r>
    </w:p>
    <w:p>
      <w:r>
        <w:rPr>
          <w:b w:val="0"/>
          <w:sz w:val="20"/>
        </w:rPr>
        <w:t>This agreement shall be governed by and construed in accordance with the laws of the Commonwealth of Australia and the state or territory in which the vehicle is hired.</w:t>
      </w:r>
    </w:p>
    <w:p>
      <w:r>
        <w:rPr>
          <w:b w:val="0"/>
          <w:sz w:val="20"/>
        </w:rPr>
        <w:t>Any disputes arising under or in connection with this agreement shall be subject to the exclusive jurisdiction of the courts of that state or territory.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document constitutes the entire agreement between the parties and supersedes all prior negotiations, representations, or agreements, whether written or oral.</w:t>
      </w:r>
    </w:p>
    <w:p>
      <w:r>
        <w:rPr>
          <w:b w:val="0"/>
          <w:sz w:val="20"/>
        </w:rPr>
        <w:t>Any amendments must be made in writing and signed by both parties.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LESSOR (OWNER)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LESSEE (RENTER)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https://docs-professionals.com/car-rental-agreement-template-australia/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https://docs-professionals.com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docs-professionals.com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professionals.com/car-rental-agreement-template-australia/" TargetMode="External"/><Relationship Id="rId10" Type="http://schemas.openxmlformats.org/officeDocument/2006/relationships/hyperlink" Target="https://docs-profession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