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BARBER SERVICE AGREEMENT</w:t>
      </w:r>
    </w:p>
    <w:p/>
    <w:p>
      <w:r>
        <w:rPr>
          <w:b/>
          <w:sz w:val="20"/>
        </w:rPr>
        <w:t>This Barber Service Agreement ("Agreement") is made by and between:</w:t>
      </w:r>
    </w:p>
    <w:p>
      <w:r>
        <w:rPr>
          <w:b w:val="0"/>
          <w:sz w:val="20"/>
        </w:rPr>
        <w:t>Barber (Provider): 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p>
      <w:r>
        <w:rPr>
          <w:b w:val="0"/>
          <w:sz w:val="20"/>
        </w:rPr>
        <w:t>Client (Recipient): 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p>
      <w:r>
        <w:rPr>
          <w:b/>
          <w:sz w:val="20"/>
        </w:rPr>
        <w:t>RECITALS</w:t>
      </w:r>
    </w:p>
    <w:p>
      <w:r>
        <w:rPr>
          <w:b w:val="0"/>
          <w:sz w:val="20"/>
        </w:rPr>
        <w:t>WHEREAS, the Provider is engaged in the business of providing barbering and grooming services;</w:t>
      </w:r>
    </w:p>
    <w:p>
      <w:r>
        <w:rPr>
          <w:b w:val="0"/>
          <w:sz w:val="20"/>
        </w:rPr>
        <w:t>WHEREAS, the Client desires to engage the Provider to provide such services under the terms set forth herein;</w:t>
      </w:r>
    </w:p>
    <w:p>
      <w:r>
        <w:rPr>
          <w:b w:val="0"/>
          <w:sz w:val="20"/>
        </w:rPr>
        <w:t>NOW, THEREFORE, the parties agree as follows:</w:t>
      </w:r>
    </w:p>
    <w:p/>
    <w:p>
      <w:r>
        <w:rPr>
          <w:b/>
          <w:sz w:val="20"/>
        </w:rPr>
        <w:t>1. Scope of Services</w:t>
      </w:r>
    </w:p>
    <w:p>
      <w:r>
        <w:rPr>
          <w:b w:val="0"/>
          <w:sz w:val="20"/>
        </w:rPr>
        <w:t>The Provider agrees to perform barbering services including, but not limited to, haircuts, shaves, trims, styling, and other grooming-related services as requested by the Client.</w:t>
      </w:r>
    </w:p>
    <w:p/>
    <w:p>
      <w:r>
        <w:rPr>
          <w:b/>
          <w:sz w:val="20"/>
        </w:rPr>
        <w:t>2. Appointment Scheduling</w:t>
      </w:r>
    </w:p>
    <w:p>
      <w:r>
        <w:rPr>
          <w:b w:val="0"/>
          <w:sz w:val="20"/>
        </w:rPr>
        <w:t>Services shall be provided by appointment only unless otherwise agreed. The Client agrees to schedule appointments in advance and to arrive on time. Late arrivals may result in shortened service times or rescheduling.</w:t>
      </w:r>
    </w:p>
    <w:p/>
    <w:p>
      <w:r>
        <w:rPr>
          <w:b/>
          <w:sz w:val="20"/>
        </w:rPr>
        <w:t>3. Fees and Payment</w:t>
      </w:r>
    </w:p>
    <w:p>
      <w:r>
        <w:rPr>
          <w:b w:val="0"/>
          <w:sz w:val="20"/>
        </w:rPr>
        <w:t>The Client agrees to pay the Provider the agreed-upon fee for services rendered. Payment is due at the time of service unless otherwise agreed in writing. The Provider reserves the right to adjust fees upon notice to the Client.</w:t>
      </w:r>
    </w:p>
    <w:p/>
    <w:p>
      <w:r>
        <w:rPr>
          <w:b/>
          <w:sz w:val="20"/>
        </w:rPr>
        <w:t>4. Cancellation and No-Show Policy</w:t>
      </w:r>
    </w:p>
    <w:p>
      <w:r>
        <w:rPr>
          <w:b w:val="0"/>
          <w:sz w:val="20"/>
        </w:rPr>
        <w:t>The Client agrees to provide at least 24 hours' notice for appointment cancellations or rescheduling. Late cancellations or no-shows may result in a cancellation fee or forfeiture of deposits as determined by the Provider.</w:t>
      </w:r>
    </w:p>
    <w:p/>
    <w:p>
      <w:r>
        <w:rPr>
          <w:b/>
          <w:sz w:val="20"/>
        </w:rPr>
        <w:t>5. Client Responsibilities</w:t>
      </w:r>
    </w:p>
    <w:p>
      <w:r>
        <w:rPr>
          <w:b w:val="0"/>
          <w:sz w:val="20"/>
        </w:rPr>
        <w:t>The Client agrees to provide accurate information regarding hair and skin conditions and to inform the Provider of any allergies or sensitivities. The Client shall follow any care instructions provided by the Provider to maintain the results of the services.</w:t>
      </w:r>
    </w:p>
    <w:p/>
    <w:p>
      <w:r>
        <w:rPr>
          <w:b/>
          <w:sz w:val="20"/>
        </w:rPr>
        <w:t>6. Health and Safety</w:t>
      </w:r>
    </w:p>
    <w:p>
      <w:r>
        <w:rPr>
          <w:b w:val="0"/>
          <w:sz w:val="20"/>
        </w:rPr>
        <w:t>The Provider follows all applicable health, safety, and sanitation laws and regulations. The Client agrees not to hold the Provider liable for any adverse reactions or injuries resulting from services unless caused by the Provider’s negligence or willful misconduct.</w:t>
      </w:r>
    </w:p>
    <w:p/>
    <w:p>
      <w:r>
        <w:rPr>
          <w:b/>
          <w:sz w:val="20"/>
        </w:rPr>
        <w:t>7. Liability and Indemnification</w:t>
      </w:r>
    </w:p>
    <w:p>
      <w:r>
        <w:rPr>
          <w:b w:val="0"/>
          <w:sz w:val="20"/>
        </w:rPr>
        <w:t>The Provider shall not be liable for any indirect, incidental, or consequential damages arising from the services. The Client agrees to indemnify and hold harmless the Provider from any claims, damages, or expenses arising out of the Client’s failure to disclose relevant health information or misuse of products or services.</w:t>
      </w:r>
    </w:p>
    <w:p/>
    <w:p>
      <w:r>
        <w:rPr>
          <w:b/>
          <w:sz w:val="20"/>
        </w:rPr>
        <w:t>8. Term and Termination</w:t>
      </w:r>
    </w:p>
    <w:p>
      <w:r>
        <w:rPr>
          <w:b w:val="0"/>
          <w:sz w:val="20"/>
        </w:rPr>
        <w:t>This Agreement shall commence upon signing and continue until terminated by either party with written notice. Termination does not relieve the Client of payment obligations for services already rendered.</w:t>
      </w:r>
    </w:p>
    <w:p/>
    <w:p>
      <w:r>
        <w:rPr>
          <w:b/>
          <w:sz w:val="20"/>
        </w:rPr>
        <w:t>9. Confidentiality</w:t>
      </w:r>
    </w:p>
    <w:p>
      <w:r>
        <w:rPr>
          <w:b w:val="0"/>
          <w:sz w:val="20"/>
        </w:rPr>
        <w:t>Both parties agree to keep confidential any private or proprietary information disclosed during the term of this Agreement, except as required by law.</w:t>
      </w:r>
    </w:p>
    <w:p/>
    <w:p>
      <w:r>
        <w:rPr>
          <w:b/>
          <w:sz w:val="20"/>
        </w:rPr>
        <w:t>10. Governing Law and Dispute Resolution</w:t>
      </w:r>
    </w:p>
    <w:p>
      <w:r>
        <w:rPr>
          <w:b w:val="0"/>
          <w:sz w:val="20"/>
        </w:rPr>
        <w:t>This Agreement shall be governed by and construed in accordance with the laws of the United States and the state in which services are provided. Any disputes arising under this Agreement shall be resolved through negotiation in good faith or, if necessary, through binding arbitration in accordance with the rules of the American Arbitration Association.</w:t>
      </w:r>
    </w:p>
    <w:p/>
    <w:p>
      <w:r>
        <w:rPr>
          <w:b/>
          <w:sz w:val="20"/>
        </w:rPr>
        <w:t>11. Entire Agreement</w:t>
      </w:r>
    </w:p>
    <w:p>
      <w:r>
        <w:rPr>
          <w:b w:val="0"/>
          <w:sz w:val="20"/>
        </w:rPr>
        <w:t>This Agreement constitutes the entire understanding between the parties and supersedes all prior agreements, whether oral or written, relating to its subject matter. Any modifications must be in writing and signed by both parties.</w:t>
      </w:r>
    </w:p>
    <w:p/>
    <w:p/>
    <w:p>
      <w:r>
        <w:rPr>
          <w:b w:val="0"/>
          <w:sz w:val="20"/>
        </w:rPr>
        <w:t>Place of Agreement: _____________________________________________________________</w:t>
      </w:r>
    </w:p>
    <w:p/>
    <w:p>
      <w:r>
        <w:rPr>
          <w:b w:val="0"/>
          <w:sz w:val="20"/>
        </w:rPr>
        <w:t>Provider Signature: ___________________________________________ Date: ___________</w:t>
      </w:r>
    </w:p>
    <w:p/>
    <w:p>
      <w:r>
        <w:rPr>
          <w:b w:val="0"/>
          <w:sz w:val="20"/>
        </w:rPr>
        <w:t>Client Signature: _____________________________________________ Date: 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BARBER (PROVIDER)</w:t>
            </w:r>
          </w:p>
        </w:tc>
        <w:tc>
          <w:tcPr>
            <w:tcW w:type="dxa" w:w="4986"/>
            <w:tcBorders>
              <w:top w:val="nil"/>
              <w:left w:val="nil"/>
              <w:bottom w:val="nil"/>
              <w:right w:val="nil"/>
              <w:insideH w:val="nil"/>
              <w:insideV w:val="nil"/>
            </w:tcBorders>
          </w:tcPr>
          <w:p>
            <w:pPr>
              <w:jc w:val="center"/>
            </w:pPr>
            <w:r>
              <w:t>CLIENT (RECIPIENT)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https://docs-professionals.com/barber-contract-template/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barber-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