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AUSTRALIAN DRIVERS LICENSE TEMPLATE</w:t>
      </w:r>
    </w:p>
    <w:p/>
    <w:p/>
    <w:p>
      <w:r>
        <w:rPr>
          <w:b/>
          <w:sz w:val="22"/>
        </w:rPr>
        <w:t>1. Personal Information</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Place of Birth: ________________________________________________________</w:t>
      </w:r>
    </w:p>
    <w:p>
      <w:r>
        <w:rPr>
          <w:b w:val="0"/>
          <w:sz w:val="20"/>
        </w:rPr>
        <w:t>Gender: _______________________________________________________________</w:t>
      </w:r>
    </w:p>
    <w:p>
      <w:r>
        <w:rPr>
          <w:b w:val="0"/>
          <w:sz w:val="20"/>
        </w:rPr>
        <w:t>Residential Address: ___________________________________________________</w:t>
      </w:r>
    </w:p>
    <w:p>
      <w:r>
        <w:rPr>
          <w:b w:val="0"/>
          <w:sz w:val="20"/>
        </w:rPr>
        <w:t>City/Suburb: __________________________ State: ________ Postcode: ______</w:t>
      </w:r>
    </w:p>
    <w:p>
      <w:r>
        <w:rPr>
          <w:b w:val="0"/>
          <w:sz w:val="20"/>
        </w:rPr>
        <w:t>Phone Number: _________________________________________________________</w:t>
      </w:r>
    </w:p>
    <w:p>
      <w:r>
        <w:rPr>
          <w:b w:val="0"/>
          <w:sz w:val="20"/>
        </w:rPr>
        <w:t>Email Address: _________________________________________________________</w:t>
      </w:r>
    </w:p>
    <w:p/>
    <w:p>
      <w:r>
        <w:rPr>
          <w:b/>
          <w:sz w:val="22"/>
        </w:rPr>
        <w:t>2. License Details</w:t>
      </w:r>
    </w:p>
    <w:p>
      <w:r>
        <w:rPr>
          <w:b w:val="0"/>
          <w:sz w:val="20"/>
        </w:rPr>
        <w:t>License Number: _______________________________________________________</w:t>
      </w:r>
    </w:p>
    <w:p>
      <w:r>
        <w:rPr>
          <w:b w:val="0"/>
          <w:sz w:val="20"/>
        </w:rPr>
        <w:t>License Class(es): _____________________________________________________</w:t>
      </w:r>
    </w:p>
    <w:p>
      <w:r>
        <w:rPr>
          <w:b w:val="0"/>
          <w:sz w:val="20"/>
        </w:rPr>
        <w:t>Conditions / Restrictions: ______________________________________________</w:t>
      </w:r>
    </w:p>
    <w:p>
      <w:r>
        <w:rPr>
          <w:b w:val="0"/>
          <w:sz w:val="20"/>
        </w:rPr>
        <w:t>Date of Issue: _________________________________________________________</w:t>
      </w:r>
    </w:p>
    <w:p>
      <w:r>
        <w:rPr>
          <w:b w:val="0"/>
          <w:sz w:val="20"/>
        </w:rPr>
        <w:t>Expiry Date: __________________________________________________________</w:t>
      </w:r>
    </w:p>
    <w:p>
      <w:r>
        <w:rPr>
          <w:b w:val="0"/>
          <w:sz w:val="20"/>
        </w:rPr>
        <w:t>Issuing Authority: _____________________________________________________</w:t>
      </w:r>
    </w:p>
    <w:p/>
    <w:p>
      <w:r>
        <w:rPr>
          <w:b/>
          <w:sz w:val="22"/>
        </w:rPr>
        <w:t>3. Photograph and Signature</w:t>
      </w:r>
    </w:p>
    <w:tbl>
      <w:tblPr>
        <w:tblW w:type="auto" w:w="0"/>
        <w:tblLayout w:type="fixed"/>
        <w:tblLook w:firstColumn="1" w:firstRow="1" w:lastColumn="0" w:lastRow="0" w:noHBand="0" w:noVBand="1" w:val="04A0"/>
      </w:tblPr>
      <w:tblGrid>
        <w:gridCol w:w="4986"/>
        <w:gridCol w:w="4986"/>
      </w:tblGrid>
      <w:tr>
        <w:tc>
          <w:tcPr>
            <w:tcW w:type="dxa" w:w="2835"/>
          </w:tcPr>
          <w:p>
            <w:pPr>
              <w:jc w:val="center"/>
            </w:pPr>
            <w:r>
              <w:rPr>
                <w:b w:val="0"/>
                <w:sz w:val="20"/>
              </w:rPr>
              <w:br/>
              <w:br/>
              <w:t>[Insert Passport-size Photograph]</w:t>
              <w:br/>
              <w:br/>
            </w:r>
          </w:p>
        </w:tc>
        <w:tc>
          <w:tcPr>
            <w:tcW w:type="dxa" w:w="5669"/>
          </w:tcPr>
          <w:p>
            <w:pPr>
              <w:jc w:val="center"/>
            </w:pPr>
            <w:r>
              <w:rPr>
                <w:b w:val="0"/>
                <w:sz w:val="20"/>
              </w:rPr>
              <w:br/>
              <w:br/>
              <w:t>[Insert Signature Here]</w:t>
              <w:br/>
              <w:br/>
            </w:r>
          </w:p>
        </w:tc>
      </w:tr>
      <w:tr>
        <w:tc>
          <w:tcPr>
            <w:tcW w:type="dxa" w:w="2835"/>
          </w:tcPr>
          <w:p>
            <w:pPr>
              <w:jc w:val="center"/>
            </w:pPr>
            <w:r>
              <w:rPr>
                <w:b/>
                <w:sz w:val="20"/>
              </w:rPr>
              <w:t>Photograph</w:t>
            </w:r>
          </w:p>
        </w:tc>
        <w:tc>
          <w:tcPr>
            <w:tcW w:type="dxa" w:w="5669"/>
          </w:tcPr>
          <w:p>
            <w:pPr>
              <w:jc w:val="center"/>
            </w:pPr>
            <w:r>
              <w:rPr>
                <w:b/>
                <w:sz w:val="20"/>
              </w:rPr>
              <w:t>Signature</w:t>
            </w:r>
          </w:p>
        </w:tc>
      </w:tr>
    </w:tbl>
    <w:p/>
    <w:p>
      <w:r>
        <w:rPr>
          <w:b/>
          <w:sz w:val="22"/>
        </w:rPr>
        <w:t>4. Legal Notices and Conditions</w:t>
      </w:r>
    </w:p>
    <w:p>
      <w:r>
        <w:rPr>
          <w:b w:val="0"/>
          <w:sz w:val="20"/>
        </w:rPr>
        <w:t>This Drivers License is issued subject to the laws and regulations governed by the relevant Australian State or Territory road and traffic authority. Possession of this license authorizes the licensee to drive vehicles as specified under the license class(es) while complying with any imposed conditions or restrictions.</w:t>
      </w:r>
    </w:p>
    <w:p/>
    <w:p>
      <w:r>
        <w:rPr>
          <w:b w:val="0"/>
          <w:sz w:val="20"/>
        </w:rPr>
        <w:t>The licensee shall carry this document at all times when operating a motor vehicle and present it to authorized personnel on request. Any alteration, forgery, or misuse of this license constitutes a serious offence punishable under applicable legislation.</w:t>
      </w:r>
    </w:p>
    <w:p/>
    <w:p>
      <w:r>
        <w:rPr>
          <w:b w:val="0"/>
          <w:sz w:val="20"/>
        </w:rPr>
        <w:t>The licensee must notify the issuing authority of any change in personal details or physical/medical conditions that may affect driving ability, in adherence to the applicable regulatory requirements.</w:t>
      </w:r>
    </w:p>
    <w:p/>
    <w:p>
      <w:r>
        <w:rPr>
          <w:b w:val="0"/>
          <w:sz w:val="20"/>
        </w:rPr>
        <w:t>This license is non-transferable and remains the property of the issuing authority. Renewal and replacement procedures must be followed as prescribed by relevant legislation.</w:t>
      </w:r>
    </w:p>
    <w:p/>
    <w:p>
      <w:r>
        <w:rPr>
          <w:b/>
          <w:sz w:val="22"/>
        </w:rPr>
        <w:t>5. Emergency Contact Information</w:t>
      </w:r>
    </w:p>
    <w:p>
      <w:r>
        <w:rPr>
          <w:b w:val="0"/>
          <w:sz w:val="20"/>
        </w:rPr>
        <w:t>Name: ________________________________________________________________</w:t>
      </w:r>
    </w:p>
    <w:p>
      <w:r>
        <w:rPr>
          <w:b w:val="0"/>
          <w:sz w:val="20"/>
        </w:rPr>
        <w:t>Relationship: _________________________________________________________</w:t>
      </w:r>
    </w:p>
    <w:p>
      <w:r>
        <w:rPr>
          <w:b w:val="0"/>
          <w:sz w:val="20"/>
        </w:rPr>
        <w:t>Phone Number(s): _____________________________________________________</w:t>
      </w:r>
    </w:p>
    <w:p/>
    <w:p>
      <w:r>
        <w:rPr>
          <w:b/>
          <w:sz w:val="22"/>
        </w:rPr>
        <w:t>6. Declaration</w:t>
      </w:r>
    </w:p>
    <w:p>
      <w:r>
        <w:rPr>
          <w:b w:val="0"/>
          <w:sz w:val="20"/>
        </w:rPr>
        <w:t>I hereby declare that the information provided herein is true and correct to the best of my knowledge and belief. I understand that providing false information or tampering with this Drivers License document is an offence under Australian law and may result in penalties including fines, suspension, or cancellation of license.</w:t>
      </w:r>
    </w:p>
    <w:p/>
    <w:p/>
    <w:p>
      <w:r>
        <w:rPr>
          <w:b w:val="0"/>
          <w:sz w:val="20"/>
        </w:rPr>
        <w:t>Signature of Licensee: _________________________________________________</w:t>
      </w:r>
    </w:p>
    <w:p/>
    <w:p>
      <w:r>
        <w:rPr>
          <w:b w:val="0"/>
          <w:sz w:val="20"/>
        </w:rPr>
        <w:t>Date Signed: __________________________________________________________</w:t>
      </w:r>
    </w:p>
    <w:p/>
    <w:p/>
    <w:p>
      <w:r>
        <w:rPr>
          <w:b/>
          <w:sz w:val="22"/>
        </w:rPr>
        <w:t>7. Issuing Authority Confirmation</w:t>
      </w:r>
    </w:p>
    <w:p>
      <w:r>
        <w:rPr>
          <w:b w:val="0"/>
          <w:sz w:val="20"/>
        </w:rPr>
        <w:t>Authorized Officer Name: _______________________________________________</w:t>
      </w:r>
    </w:p>
    <w:p>
      <w:r>
        <w:rPr>
          <w:b w:val="0"/>
          <w:sz w:val="20"/>
        </w:rPr>
        <w:t>Position/Title: ________________________________________________________</w:t>
      </w:r>
    </w:p>
    <w:p>
      <w:r>
        <w:rPr>
          <w:b w:val="0"/>
          <w:sz w:val="20"/>
        </w:rPr>
        <w:t>Signature: _____________________________________________________________</w:t>
      </w:r>
    </w:p>
    <w:p>
      <w:r>
        <w:rPr>
          <w:b w:val="0"/>
          <w:sz w:val="20"/>
        </w:rPr>
        <w:t>Date: _________________________________________________________________</w:t>
      </w:r>
    </w:p>
    <w:p/>
    <w:p/>
    <w:p>
      <w:pPr>
        <w:jc w:val="center"/>
      </w:pPr>
      <w:r>
        <w:rPr>
          <w:b w:val="0"/>
          <w:sz w:val="20"/>
        </w:rPr>
        <w:t>[Barcode / Identifier Here]</w:t>
      </w:r>
    </w:p>
    <w:p>
      <w:r>
        <w:br w:type="page"/>
      </w:r>
    </w:p>
    <w:p>
      <w:pPr>
        <w:jc w:val="center"/>
      </w:pPr>
      <w:r>
        <w:rPr>
          <w:color w:val="555555"/>
          <w:sz w:val="24"/>
        </w:rPr>
        <w:t>Original source of this document:</w:t>
      </w:r>
    </w:p>
    <w:p>
      <w:pPr>
        <w:jc w:val="center"/>
      </w:pPr>
      <w:hyperlink r:id="rId9">
        <w:r>
          <w:rPr>
            <w:color w:val="0000FF"/>
            <w:u w:val="single"/>
          </w:rPr>
          <w:t>https://docs-professionals.com/australian-drivers-license-template/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australian-drivers-license-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