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AIRBNB BUSINESS PLAN TEMPLATE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Business Name: ____________________________________________________________</w:t>
      </w:r>
    </w:p>
    <w:p>
      <w:r>
        <w:rPr>
          <w:b w:val="0"/>
          <w:sz w:val="20"/>
        </w:rPr>
        <w:t>Business Location: __________________________________________________________</w:t>
      </w:r>
    </w:p>
    <w:p>
      <w:r>
        <w:rPr>
          <w:b w:val="0"/>
          <w:sz w:val="20"/>
        </w:rPr>
        <w:t>Owner(s): _________________________________________________________________</w:t>
      </w:r>
    </w:p>
    <w:p>
      <w:r>
        <w:rPr>
          <w:b w:val="0"/>
          <w:sz w:val="20"/>
        </w:rPr>
        <w:t>Business Concept: __________________________________________________________</w:t>
      </w:r>
    </w:p>
    <w:p>
      <w:r>
        <w:rPr>
          <w:b w:val="0"/>
          <w:sz w:val="20"/>
        </w:rPr>
        <w:t>Mission Statement: _________________________________________________________</w:t>
      </w:r>
    </w:p>
    <w:p>
      <w:r>
        <w:rPr>
          <w:b w:val="0"/>
          <w:sz w:val="20"/>
        </w:rPr>
        <w:t>Vision Statement: __________________________________________________________</w:t>
      </w:r>
    </w:p>
    <w:p>
      <w:r>
        <w:rPr>
          <w:b w:val="0"/>
          <w:sz w:val="20"/>
        </w:rPr>
        <w:t>Objectives: _________________________________________________________________</w:t>
      </w:r>
    </w:p>
    <w:p/>
    <w:p/>
    <w:p>
      <w:r>
        <w:rPr>
          <w:b/>
          <w:sz w:val="22"/>
        </w:rPr>
        <w:t>Business Description</w:t>
      </w:r>
    </w:p>
    <w:p>
      <w:r>
        <w:rPr>
          <w:b w:val="0"/>
          <w:sz w:val="20"/>
        </w:rPr>
        <w:t>Business Overview:</w:t>
      </w:r>
    </w:p>
    <w:p>
      <w:r>
        <w:rPr>
          <w:b w:val="0"/>
          <w:sz w:val="20"/>
        </w:rPr>
        <w:t>Provide a summary of the Airbnb property, including type (entire home, private room, shared room), size, and unique selling points. ______________________________________________________</w:t>
      </w:r>
    </w:p>
    <w:p>
      <w:r>
        <w:rPr>
          <w:b w:val="0"/>
          <w:sz w:val="20"/>
        </w:rPr>
        <w:t>Target Market:</w:t>
      </w:r>
    </w:p>
    <w:p>
      <w:r>
        <w:rPr>
          <w:b w:val="0"/>
          <w:sz w:val="20"/>
        </w:rPr>
        <w:t>Describe your ideal guests, demographics, and any niche markets you intend to target. __________________________________________________________</w:t>
      </w:r>
    </w:p>
    <w:p>
      <w:r>
        <w:rPr>
          <w:b w:val="0"/>
          <w:sz w:val="20"/>
        </w:rPr>
        <w:t>Competitive Advantages:</w:t>
      </w:r>
    </w:p>
    <w:p>
      <w:r>
        <w:rPr>
          <w:b w:val="0"/>
          <w:sz w:val="20"/>
        </w:rPr>
        <w:t>List features that differentiate your Airbnb from competitors. __________________________________________________________</w:t>
      </w:r>
    </w:p>
    <w:p/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</w:t>
      </w:r>
    </w:p>
    <w:p>
      <w:r>
        <w:rPr>
          <w:b w:val="0"/>
          <w:sz w:val="20"/>
        </w:rPr>
        <w:t>Describe the short-term rental market in your area, trends, and growth potential. ___________________________________________________</w:t>
      </w:r>
    </w:p>
    <w:p>
      <w:r>
        <w:rPr>
          <w:b w:val="0"/>
          <w:sz w:val="20"/>
        </w:rPr>
        <w:t>Market Needs:</w:t>
      </w:r>
    </w:p>
    <w:p>
      <w:r>
        <w:rPr>
          <w:b w:val="0"/>
          <w:sz w:val="20"/>
        </w:rPr>
        <w:t>Identify guest needs and preferences relevant to your Airbnb offering. _______________________________________________________</w:t>
      </w:r>
    </w:p>
    <w:p>
      <w:r>
        <w:rPr>
          <w:b w:val="0"/>
          <w:sz w:val="20"/>
        </w:rPr>
        <w:t>Target Market Segmentation:</w:t>
      </w:r>
    </w:p>
    <w:p>
      <w:r>
        <w:rPr>
          <w:b w:val="0"/>
          <w:sz w:val="20"/>
        </w:rPr>
        <w:t>Define segments by demographics, travel purpose, seasonality, etc. ___________________________________________________________</w:t>
      </w:r>
    </w:p>
    <w:p>
      <w:r>
        <w:rPr>
          <w:b w:val="0"/>
          <w:sz w:val="20"/>
        </w:rPr>
        <w:t>Competitive Analysis:</w:t>
      </w:r>
    </w:p>
    <w:p>
      <w:r>
        <w:rPr>
          <w:b w:val="0"/>
          <w:sz w:val="20"/>
        </w:rPr>
        <w:t>Analyze competitors in your area including pricing, occupancy rates, and amenities. __________________________________________________</w:t>
      </w:r>
    </w:p>
    <w:p/>
    <w:p/>
    <w:p>
      <w:r>
        <w:rPr>
          <w:b/>
          <w:sz w:val="22"/>
        </w:rPr>
        <w:t>Organization and Management</w:t>
      </w:r>
    </w:p>
    <w:p>
      <w:r>
        <w:rPr>
          <w:b w:val="0"/>
          <w:sz w:val="20"/>
        </w:rPr>
        <w:t>Ownership Structure:</w:t>
      </w:r>
    </w:p>
    <w:p>
      <w:r>
        <w:rPr>
          <w:b w:val="0"/>
          <w:sz w:val="20"/>
        </w:rPr>
        <w:t>Specify ownership type (sole proprietorship, partnership, LLC, etc.) and ownership percentages if applicable. ___________________________________________________</w:t>
      </w:r>
    </w:p>
    <w:p>
      <w:r>
        <w:rPr>
          <w:b w:val="0"/>
          <w:sz w:val="20"/>
        </w:rPr>
        <w:t>Management Team:</w:t>
      </w:r>
    </w:p>
    <w:p>
      <w:r>
        <w:rPr>
          <w:b w:val="0"/>
          <w:sz w:val="20"/>
        </w:rPr>
        <w:t>List key team members or property managers responsible for operations, maintenance, and guest relations. ___________________________________________________</w:t>
      </w:r>
    </w:p>
    <w:p>
      <w:r>
        <w:rPr>
          <w:b w:val="0"/>
          <w:sz w:val="20"/>
        </w:rPr>
        <w:t>Roles and Responsibilities:</w:t>
      </w:r>
    </w:p>
    <w:p>
      <w:r>
        <w:rPr>
          <w:b w:val="0"/>
          <w:sz w:val="20"/>
        </w:rPr>
        <w:t>Define duties such as guest communication, cleaning coordination, maintenance, and bookings management. ___________________________________________________</w:t>
      </w:r>
    </w:p>
    <w:p/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Plan:</w:t>
      </w:r>
    </w:p>
    <w:p>
      <w:r>
        <w:rPr>
          <w:b w:val="0"/>
          <w:sz w:val="20"/>
        </w:rPr>
        <w:t>Outline marketing channels and tactics, such as Airbnb listing optimization, social media, local partnerships, and promotions. ___________________________________________________</w:t>
      </w:r>
    </w:p>
    <w:p>
      <w:r>
        <w:rPr>
          <w:b w:val="0"/>
          <w:sz w:val="20"/>
        </w:rPr>
        <w:t>Pricing Strategy:</w:t>
      </w:r>
    </w:p>
    <w:p>
      <w:r>
        <w:rPr>
          <w:b w:val="0"/>
          <w:sz w:val="20"/>
        </w:rPr>
        <w:t>Describe how pricing will be set and adjusted based on seasonality, demand, and competitor analysis. ___________________________________________________</w:t>
      </w:r>
    </w:p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Explain how bookings will be maximized, including communication strategy and guest retention efforts. ___________________________________________________</w:t>
      </w:r>
    </w:p>
    <w:p/>
    <w:p/>
    <w:p>
      <w:r>
        <w:rPr>
          <w:b/>
          <w:sz w:val="22"/>
        </w:rPr>
        <w:t>Service or Product Line</w:t>
      </w:r>
    </w:p>
    <w:p>
      <w:r>
        <w:rPr>
          <w:b w:val="0"/>
          <w:sz w:val="20"/>
        </w:rPr>
        <w:t>Property Description:</w:t>
      </w:r>
    </w:p>
    <w:p>
      <w:r>
        <w:rPr>
          <w:b w:val="0"/>
          <w:sz w:val="20"/>
        </w:rPr>
        <w:t>Detailed description of the Airbnb property, including number of bedrooms, bathrooms, amenities, and special features. ___________________________________________________</w:t>
      </w:r>
    </w:p>
    <w:p>
      <w:r>
        <w:rPr>
          <w:b w:val="0"/>
          <w:sz w:val="20"/>
        </w:rPr>
        <w:t>Guest Services:</w:t>
      </w:r>
    </w:p>
    <w:p>
      <w:r>
        <w:rPr>
          <w:b w:val="0"/>
          <w:sz w:val="20"/>
        </w:rPr>
        <w:t>List services offered such as Wi-Fi, cleaning, concierge, parking, transportation, and additional guest experiences. ___________________________________________________</w:t>
      </w:r>
    </w:p>
    <w:p>
      <w:r>
        <w:rPr>
          <w:b w:val="0"/>
          <w:sz w:val="20"/>
        </w:rPr>
        <w:t>Suppliers and Partners:</w:t>
      </w:r>
    </w:p>
    <w:p>
      <w:r>
        <w:rPr>
          <w:b w:val="0"/>
          <w:sz w:val="20"/>
        </w:rPr>
        <w:t>Identify vendors and partners supplying goods or services, e.g., cleaning services, maintenance, laundry. ___________________________________________________</w:t>
      </w:r>
    </w:p>
    <w:p/>
    <w:p/>
    <w:p>
      <w:r>
        <w:rPr>
          <w:b/>
          <w:sz w:val="22"/>
        </w:rPr>
        <w:t>Financial Projections</w:t>
      </w:r>
    </w:p>
    <w:p>
      <w:r>
        <w:rPr>
          <w:b w:val="0"/>
          <w:sz w:val="20"/>
        </w:rPr>
        <w:t>Startup Costs:</w:t>
      </w:r>
    </w:p>
    <w:p>
      <w:r>
        <w:rPr>
          <w:b w:val="0"/>
          <w:sz w:val="20"/>
        </w:rPr>
        <w:t>List all initial investments required to prepare the property for Airbnb rentals, including furnishing, renovations, licenses, and deposits. ___________________________________________________</w:t>
      </w:r>
    </w:p>
    <w:p>
      <w:r>
        <w:rPr>
          <w:b w:val="0"/>
          <w:sz w:val="20"/>
        </w:rPr>
        <w:t>Operating Expenses:</w:t>
      </w:r>
    </w:p>
    <w:p>
      <w:r>
        <w:rPr>
          <w:b w:val="0"/>
          <w:sz w:val="20"/>
        </w:rPr>
        <w:t>Detail recurring costs such as utilities, maintenance, cleaning, insurance, taxes, and Airbnb fees. ___________________________________________________</w:t>
      </w:r>
    </w:p>
    <w:p>
      <w:r>
        <w:rPr>
          <w:b w:val="0"/>
          <w:sz w:val="20"/>
        </w:rPr>
        <w:t>Revenue Projections:</w:t>
      </w:r>
    </w:p>
    <w:p>
      <w:r>
        <w:rPr>
          <w:b w:val="0"/>
          <w:sz w:val="20"/>
        </w:rPr>
        <w:t>Estimate monthly and annual revenue based on occupancy rates, nightly rates, and seasonal fluctuations. ___________________________________________________</w:t>
      </w:r>
    </w:p>
    <w:p>
      <w:r>
        <w:rPr>
          <w:b w:val="0"/>
          <w:sz w:val="20"/>
        </w:rPr>
        <w:t>Profit and Loss Projection:</w:t>
      </w:r>
    </w:p>
    <w:p>
      <w:r>
        <w:rPr>
          <w:b w:val="0"/>
          <w:sz w:val="20"/>
        </w:rPr>
        <w:t>Provide projections of income, expenses, and net profit/loss over the next 12-36 months. ___________________________________________________</w:t>
      </w:r>
    </w:p>
    <w:p/>
    <w:p/>
    <w:p>
      <w:r>
        <w:rPr>
          <w:b/>
          <w:sz w:val="22"/>
        </w:rPr>
        <w:t>Legal Considerations and Compliance</w:t>
      </w:r>
    </w:p>
    <w:p>
      <w:r>
        <w:rPr>
          <w:b w:val="0"/>
          <w:sz w:val="20"/>
        </w:rPr>
        <w:t>Licensing and Permits:</w:t>
      </w:r>
    </w:p>
    <w:p>
      <w:r>
        <w:rPr>
          <w:b w:val="0"/>
          <w:sz w:val="20"/>
        </w:rPr>
        <w:t>Confirm all required licenses, permits, and registrations have been obtained per local and state regulations. ___________________________________________________</w:t>
      </w:r>
    </w:p>
    <w:p>
      <w:r>
        <w:rPr>
          <w:b w:val="0"/>
          <w:sz w:val="20"/>
        </w:rPr>
        <w:t>Zoning and HOA Restrictions:</w:t>
      </w:r>
    </w:p>
    <w:p>
      <w:r>
        <w:rPr>
          <w:b w:val="0"/>
          <w:sz w:val="20"/>
        </w:rPr>
        <w:t>Verify compliance with zoning laws and any homeowners association rules affecting short-term rentals. ___________________________________________________</w:t>
      </w:r>
    </w:p>
    <w:p>
      <w:r>
        <w:rPr>
          <w:b w:val="0"/>
          <w:sz w:val="20"/>
        </w:rPr>
        <w:t>Insurance:</w:t>
      </w:r>
    </w:p>
    <w:p>
      <w:r>
        <w:rPr>
          <w:b w:val="0"/>
          <w:sz w:val="20"/>
        </w:rPr>
        <w:t>Outline insurance coverage, including liability and property insurance tailored for short-term rental operations. ___________________________________________________</w:t>
      </w:r>
    </w:p>
    <w:p>
      <w:r>
        <w:rPr>
          <w:b w:val="0"/>
          <w:sz w:val="20"/>
        </w:rPr>
        <w:t>Guest Agreements and House Rules:</w:t>
      </w:r>
    </w:p>
    <w:p>
      <w:r>
        <w:rPr>
          <w:b w:val="0"/>
          <w:sz w:val="20"/>
        </w:rPr>
        <w:t>Include clear terms for guest conduct, cancellation policies, damage deposits, and liability waivers to protect the owner. ___________________________________________________</w:t>
      </w:r>
    </w:p>
    <w:p>
      <w:r>
        <w:rPr>
          <w:b w:val="0"/>
          <w:sz w:val="20"/>
        </w:rPr>
        <w:t>Compliance with Fair Housing and Anti-Discrimination Laws:</w:t>
      </w:r>
    </w:p>
    <w:p>
      <w:r>
        <w:rPr>
          <w:b w:val="0"/>
          <w:sz w:val="20"/>
        </w:rPr>
        <w:t>Ensure all advertising, pricing, and guest selection practices comply with applicable federal, state, and local anti-discrimination laws. ___________________________________________________</w:t>
      </w:r>
    </w:p>
    <w:p/>
    <w:p/>
    <w:p>
      <w:r>
        <w:rPr>
          <w:b/>
          <w:sz w:val="22"/>
        </w:rPr>
        <w:t>Risk Management</w:t>
      </w:r>
    </w:p>
    <w:p>
      <w:r>
        <w:rPr>
          <w:b w:val="0"/>
          <w:sz w:val="20"/>
        </w:rPr>
        <w:t>Identify potential risks such as property damage, liability claims, regulatory changes, and market fluctuations. ___________________________________________________</w:t>
      </w:r>
    </w:p>
    <w:p>
      <w:r>
        <w:rPr>
          <w:b w:val="0"/>
          <w:sz w:val="20"/>
        </w:rPr>
        <w:t>Describe mitigation strategies including insurance, security measures, guest screening, and contingency planning. ___________________________________________________</w:t>
      </w:r>
    </w:p>
    <w:p/>
    <w:p/>
    <w:p>
      <w:r>
        <w:rPr>
          <w:b/>
          <w:sz w:val="22"/>
        </w:rPr>
        <w:t>Appendices</w:t>
      </w:r>
    </w:p>
    <w:p>
      <w:r>
        <w:rPr>
          <w:b w:val="0"/>
          <w:sz w:val="20"/>
        </w:rPr>
        <w:t>Include any supporting documents such as property photos, floor plans, sample guest agreements, licenses, insurance certificates, and financial worksheets.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OWNER / BUSINESS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/ ADVISOR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https://docs-professionals.com/airbnb-business-plan-template/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airbnb-business-plan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