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ACTIVITY WAIVER AND RELEASE FORM</w:t>
      </w:r>
    </w:p>
    <w:p/>
    <w:p/>
    <w:p>
      <w:r>
        <w:rPr>
          <w:b/>
          <w:sz w:val="20"/>
        </w:rPr>
        <w:t>Participant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Address: _______________________________________________________________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p>
      <w:r>
        <w:rPr>
          <w:b/>
          <w:sz w:val="20"/>
        </w:rPr>
        <w:t>Emergency Contact Information</w:t>
      </w:r>
    </w:p>
    <w:p>
      <w:r>
        <w:rPr>
          <w:b w:val="0"/>
          <w:sz w:val="20"/>
        </w:rPr>
        <w:t>Name: ________________________________________________________________</w:t>
      </w:r>
    </w:p>
    <w:p>
      <w:r>
        <w:rPr>
          <w:b w:val="0"/>
          <w:sz w:val="20"/>
        </w:rPr>
        <w:t>Relationship: _________________________________________________________</w:t>
      </w:r>
    </w:p>
    <w:p>
      <w:r>
        <w:rPr>
          <w:b w:val="0"/>
          <w:sz w:val="20"/>
        </w:rPr>
        <w:t>Phone Number: _________________________________________________________</w:t>
      </w:r>
    </w:p>
    <w:p/>
    <w:p/>
    <w:p>
      <w:r>
        <w:rPr>
          <w:b/>
          <w:sz w:val="20"/>
        </w:rPr>
        <w:t>RECITALS</w:t>
      </w:r>
    </w:p>
    <w:p>
      <w:r>
        <w:rPr>
          <w:b w:val="0"/>
          <w:sz w:val="20"/>
        </w:rPr>
        <w:t>WHEREAS, the Participant desires to engage in certain activities (the “Activities”) conducted by the Organizer; and</w:t>
      </w:r>
    </w:p>
    <w:p>
      <w:r>
        <w:rPr>
          <w:b w:val="0"/>
          <w:sz w:val="20"/>
        </w:rPr>
        <w:t>WHEREAS, the Participant understands that the Activities involve inherent risks including, but not limited to, physical injury, property damage, or death;</w:t>
      </w:r>
    </w:p>
    <w:p>
      <w:r>
        <w:rPr>
          <w:b w:val="0"/>
          <w:sz w:val="20"/>
        </w:rPr>
        <w:t>NOW, THEREFORE, in consideration of the opportunity to participate in the Activities and other good and valuable consideration, the receipt and sufficiency of which are hereby acknowledged, the Participant agrees as follows:</w:t>
      </w:r>
    </w:p>
    <w:p/>
    <w:p/>
    <w:p>
      <w:r>
        <w:rPr>
          <w:b/>
          <w:sz w:val="20"/>
        </w:rPr>
        <w:t>1. ASSUMPTION OF RISK</w:t>
      </w:r>
    </w:p>
    <w:p>
      <w:r>
        <w:rPr>
          <w:b w:val="0"/>
          <w:sz w:val="20"/>
        </w:rPr>
        <w:t>The Participant acknowledges and understands that participation in the Activities involves risks that may result in injury, illness, disability, or death. The Participant freely assumes all risks associated with the Activities, whether known or unknown, including risks caused by the negligence of the Organizer or others.</w:t>
      </w:r>
    </w:p>
    <w:p/>
    <w:p>
      <w:r>
        <w:rPr>
          <w:b/>
          <w:sz w:val="20"/>
        </w:rPr>
        <w:t>2. WAIVER AND RELEASE OF LIABILITY</w:t>
      </w:r>
    </w:p>
    <w:p>
      <w:r>
        <w:rPr>
          <w:b w:val="0"/>
          <w:sz w:val="20"/>
        </w:rPr>
        <w:t>The Participant, on behalf of himself/herself, his/her heirs, executors, administrators, and assigns, hereby releases, waives, discharges, and covenants not to sue the Organizer, its officers, directors, employees, agents, representatives, affiliates, and volunteers (hereinafter collectively referred to as 'Released Parties') from any and all liability, claims, demands, actions, and causes of action whatsoever arising out of or related to any loss, damage, or injury, including death, that may be sustained by the Participant, or to any property belonging to the Participant, whether caused by the negligence of the Released Parties or otherwise, while participating in the Activities or while in, on, or upon the premises where the Activities are conducted.</w:t>
      </w:r>
    </w:p>
    <w:p/>
    <w:p>
      <w:r>
        <w:rPr>
          <w:b/>
          <w:sz w:val="20"/>
        </w:rPr>
        <w:t>3. INDEMNIFICATION</w:t>
      </w:r>
    </w:p>
    <w:p>
      <w:r>
        <w:rPr>
          <w:b w:val="0"/>
          <w:sz w:val="20"/>
        </w:rPr>
        <w:t>The Participant agrees to indemnify, defend, and hold harmless the Released Parties from and against any and all claims, demands, causes of action, damages, costs, expenses (including attorneys’ fees), and liabilities arising out of or resulting from the Participant’s participation in the Activities, including claims arising from the negligence of the Released Parties.</w:t>
      </w:r>
    </w:p>
    <w:p/>
    <w:p>
      <w:r>
        <w:rPr>
          <w:b/>
          <w:sz w:val="20"/>
        </w:rPr>
        <w:t>4. MEDICAL TREATMENT</w:t>
      </w:r>
    </w:p>
    <w:p>
      <w:r>
        <w:rPr>
          <w:b w:val="0"/>
          <w:sz w:val="20"/>
        </w:rPr>
        <w:t>The Participant consents to receive medical treatment which may be deemed advisable in the event of injury, accident, or illness during participation in the Activities. The Participant releases the Released Parties from any liability related to such treatment.</w:t>
      </w:r>
    </w:p>
    <w:p/>
    <w:p>
      <w:r>
        <w:rPr>
          <w:b/>
          <w:sz w:val="20"/>
        </w:rPr>
        <w:t>5. FITNESS TO PARTICIPATE</w:t>
      </w:r>
    </w:p>
    <w:p>
      <w:r>
        <w:rPr>
          <w:b w:val="0"/>
          <w:sz w:val="20"/>
        </w:rPr>
        <w:t>The Participant represents and warrants that he/she is physically fit and capable of participating in the Activities, and has not been advised otherwise by a qualified medical professional.</w:t>
      </w:r>
    </w:p>
    <w:p/>
    <w:p>
      <w:r>
        <w:rPr>
          <w:b/>
          <w:sz w:val="20"/>
        </w:rPr>
        <w:t>6. GOVERNING LAW AND VENUE</w:t>
      </w:r>
    </w:p>
    <w:p>
      <w:r>
        <w:rPr>
          <w:b w:val="0"/>
          <w:sz w:val="20"/>
        </w:rPr>
        <w:t>This Agreement shall be governed by and construed in accordance with the laws of the State in which the Activities take place, without regard to its conflict of laws rules. The exclusive venue for any dispute arising from this Agreement shall be the state and federal courts located in such State.</w:t>
      </w:r>
    </w:p>
    <w:p/>
    <w:p>
      <w:r>
        <w:rPr>
          <w:b/>
          <w:sz w:val="20"/>
        </w:rPr>
        <w:t>7. SEVERABILITY</w:t>
      </w:r>
    </w:p>
    <w:p>
      <w:r>
        <w:rPr>
          <w:b w:val="0"/>
          <w:sz w:val="20"/>
        </w:rPr>
        <w:t>If any provision of this Agreement is found to be unenforceable or invalid under applicable law, such provision shall be severed from this Agreement and the remaining provisions shall remain in full force and effect.</w:t>
      </w:r>
    </w:p>
    <w:p/>
    <w:p>
      <w:r>
        <w:rPr>
          <w:b/>
          <w:sz w:val="20"/>
        </w:rPr>
        <w:t>8. ENTIRE AGREEMENT</w:t>
      </w:r>
    </w:p>
    <w:p>
      <w:r>
        <w:rPr>
          <w:b w:val="0"/>
          <w:sz w:val="20"/>
        </w:rPr>
        <w:t>This Agreement constitutes the entire agreement between the Participant and the Released Parties and supersedes any prior understandings, agreements, or representations, oral or written, regarding the Activities.</w:t>
      </w:r>
    </w:p>
    <w:p/>
    <w:p/>
    <w:p>
      <w:r>
        <w:rPr>
          <w:b w:val="0"/>
          <w:sz w:val="20"/>
        </w:rPr>
        <w:t>I HAVE READ THIS ACTIVITY WAIVER AND RELEASE FORM, FULLY UNDERSTAND ITS TERMS, AND UNDERSTAND THAT I HAVE GIVEN UP SUBSTANTIAL RIGHTS BY SIGNING IT, AND SIGN IT FREELY AND VOLUNTARILY WITHOUT ANY INDUCEMENT.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Participant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Date: _______________________</w:t>
            </w:r>
          </w:p>
        </w:tc>
      </w:tr>
      <w:tr>
        <w:tc>
          <w:tcPr>
            <w:tcW w:type="dxa" w:w="4986"/>
            <w:tcBorders>
              <w:top w:val="nil"/>
              <w:left w:val="nil"/>
              <w:bottom w:val="nil"/>
              <w:right w:val="nil"/>
              <w:insideH w:val="nil"/>
              <w:insideV w:val="nil"/>
            </w:tcBorders>
          </w:tcPr>
          <w:p>
            <w:pPr>
              <w:jc w:val="center"/>
            </w:pPr>
            <w:r>
              <w:t>Printed Name: ______________________________</w:t>
            </w:r>
          </w:p>
        </w:tc>
        <w:tc>
          <w:tcPr>
            <w:tcW w:type="dxa" w:w="4986"/>
            <w:tcBorders>
              <w:top w:val="nil"/>
              <w:left w:val="nil"/>
              <w:bottom w:val="nil"/>
              <w:right w:val="nil"/>
              <w:insideH w:val="nil"/>
              <w:insideV w:val="nil"/>
            </w:tcBorders>
          </w:tcPr>
          <w:p>
            <w:pPr>
              <w:jc w:val="center"/>
            </w:pPr>
            <w:r/>
          </w:p>
        </w:tc>
      </w:tr>
    </w:tbl>
    <w:p/>
    <w:p/>
    <w:p/>
    <w:p>
      <w:r>
        <w:rPr>
          <w:b/>
          <w:sz w:val="20"/>
        </w:rPr>
        <w:t>Witness</w:t>
      </w:r>
    </w:p>
    <w:p>
      <w:r>
        <w:rPr>
          <w:b w:val="0"/>
          <w:sz w:val="20"/>
        </w:rPr>
        <w:t>I certify that I witnessed the Participant sign this Activity Waiver and Release Form.</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Witness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Date: _______________________</w:t>
            </w:r>
          </w:p>
        </w:tc>
      </w:tr>
      <w:tr>
        <w:tc>
          <w:tcPr>
            <w:tcW w:type="dxa" w:w="4986"/>
            <w:tcBorders>
              <w:top w:val="nil"/>
              <w:left w:val="nil"/>
              <w:bottom w:val="nil"/>
              <w:right w:val="nil"/>
              <w:insideH w:val="nil"/>
              <w:insideV w:val="nil"/>
            </w:tcBorders>
          </w:tcPr>
          <w:p>
            <w:pPr>
              <w:jc w:val="center"/>
            </w:pPr>
            <w:r>
              <w:t>Printed Name: ______________________________</w:t>
            </w:r>
          </w:p>
        </w:tc>
        <w:tc>
          <w:tcPr>
            <w:tcW w:type="dxa" w:w="4986"/>
            <w:tcBorders>
              <w:top w:val="nil"/>
              <w:left w:val="nil"/>
              <w:bottom w:val="nil"/>
              <w:right w:val="nil"/>
              <w:insideH w:val="nil"/>
              <w:insideV w:val="nil"/>
            </w:tcBorders>
          </w:tcPr>
          <w:p>
            <w:pPr>
              <w:jc w:val="center"/>
            </w:pPr>
            <w:r/>
          </w:p>
        </w:tc>
      </w:tr>
    </w:tbl>
    <w:p>
      <w:r>
        <w:br w:type="page"/>
      </w:r>
    </w:p>
    <w:p>
      <w:pPr>
        <w:jc w:val="center"/>
      </w:pPr>
      <w:r>
        <w:rPr>
          <w:color w:val="555555"/>
          <w:sz w:val="24"/>
        </w:rPr>
        <w:t>Original source of this document:</w:t>
      </w:r>
    </w:p>
    <w:p>
      <w:pPr>
        <w:jc w:val="center"/>
      </w:pPr>
      <w:hyperlink r:id="rId9">
        <w:r>
          <w:rPr>
            <w:color w:val="0000FF"/>
            <w:u w:val="single"/>
          </w:rPr>
          <w:t>https://docs-professionals.com/activity-waiver-and-release-form-template/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activity-waiver-and-release-form-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