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48-HOUR NOTICE TO ENTER</w:t>
      </w:r>
    </w:p>
    <w:p/>
    <w:p/>
    <w:p>
      <w:r>
        <w:rPr>
          <w:b w:val="0"/>
          <w:sz w:val="20"/>
        </w:rPr>
        <w:t>TO: Tenant(s) of the Premises</w:t>
      </w:r>
    </w:p>
    <w:p>
      <w:r>
        <w:rPr>
          <w:b w:val="0"/>
          <w:sz w:val="20"/>
        </w:rPr>
        <w:t>ADDRESS:</w:t>
      </w:r>
    </w:p>
    <w:p>
      <w:r>
        <w:rPr>
          <w:b w:val="0"/>
          <w:sz w:val="20"/>
        </w:rPr>
        <w:t>______________________________________________________________________</w:t>
      </w:r>
    </w:p>
    <w:p/>
    <w:p>
      <w:r>
        <w:rPr>
          <w:b w:val="0"/>
          <w:sz w:val="20"/>
        </w:rPr>
        <w:t>FROM: Landlord/Agent</w:t>
      </w:r>
    </w:p>
    <w:p>
      <w:r>
        <w:rPr>
          <w:b w:val="0"/>
          <w:sz w:val="20"/>
        </w:rPr>
        <w:t>NAME: _______________________________________________________________</w:t>
      </w:r>
    </w:p>
    <w:p>
      <w:r>
        <w:rPr>
          <w:b w:val="0"/>
          <w:sz w:val="20"/>
        </w:rPr>
        <w:t>ADDRESS: ____________________________________________________________</w:t>
      </w:r>
    </w:p>
    <w:p>
      <w:r>
        <w:rPr>
          <w:b w:val="0"/>
          <w:sz w:val="20"/>
        </w:rPr>
        <w:t>PHONE: ______________________________________________________________</w:t>
      </w:r>
    </w:p>
    <w:p/>
    <w:p>
      <w:r>
        <w:rPr>
          <w:b/>
          <w:sz w:val="20"/>
        </w:rPr>
        <w:t>RE: Notice of Entry to Premises</w:t>
      </w:r>
    </w:p>
    <w:p/>
    <w:p>
      <w:r>
        <w:rPr>
          <w:b w:val="0"/>
          <w:sz w:val="20"/>
        </w:rPr>
        <w:t>PLEASE TAKE NOTICE that pursuant to the terms of your lease agreement, and applicable laws of the United States, you are hereby given at least 48 hours' notice that the undersigned landlord or agent will enter the premises described above for the purpose(s) detailed below.</w:t>
      </w:r>
    </w:p>
    <w:p/>
    <w:p>
      <w:r>
        <w:rPr>
          <w:b w:val="0"/>
          <w:sz w:val="20"/>
        </w:rPr>
        <w:t>DATE OF ENTRY: _______________________</w:t>
      </w:r>
    </w:p>
    <w:p>
      <w:r>
        <w:rPr>
          <w:b w:val="0"/>
          <w:sz w:val="20"/>
        </w:rPr>
        <w:t>TIME OF ENTRY: _______________________</w:t>
      </w:r>
    </w:p>
    <w:p/>
    <w:p>
      <w:r>
        <w:rPr>
          <w:b/>
          <w:sz w:val="20"/>
        </w:rPr>
        <w:t>PURPOSE OF ENTRY:</w:t>
      </w:r>
    </w:p>
    <w:p>
      <w:r>
        <w:rPr>
          <w:b w:val="0"/>
          <w:sz w:val="20"/>
        </w:rPr>
        <w:t>☐ Inspection of the premises</w:t>
      </w:r>
    </w:p>
    <w:p>
      <w:r>
        <w:rPr>
          <w:b w:val="0"/>
          <w:sz w:val="20"/>
        </w:rPr>
        <w:t>☐ Repairs, maintenance, or improvements</w:t>
      </w:r>
    </w:p>
    <w:p>
      <w:r>
        <w:rPr>
          <w:b w:val="0"/>
          <w:sz w:val="20"/>
        </w:rPr>
        <w:t>☐ Showing the premises to prospective tenants or buyers</w:t>
      </w:r>
    </w:p>
    <w:p>
      <w:r>
        <w:rPr>
          <w:b w:val="0"/>
          <w:sz w:val="20"/>
        </w:rPr>
        <w:t>☐ Pest control or extermination</w:t>
      </w:r>
    </w:p>
    <w:p>
      <w:r>
        <w:rPr>
          <w:b w:val="0"/>
          <w:sz w:val="20"/>
        </w:rPr>
        <w:t>☐ Other (please specify): _______________________________________________</w:t>
      </w:r>
    </w:p>
    <w:p/>
    <w:p>
      <w:r>
        <w:rPr>
          <w:b w:val="0"/>
          <w:sz w:val="20"/>
        </w:rPr>
        <w:t>SPECIFIC DETAILS (if applicable):</w:t>
      </w:r>
    </w:p>
    <w:p>
      <w:r>
        <w:rPr>
          <w:b w:val="0"/>
          <w:sz w:val="20"/>
        </w:rPr>
        <w:t>______________________________________________________________________</w:t>
      </w:r>
    </w:p>
    <w:p>
      <w:r>
        <w:rPr>
          <w:b w:val="0"/>
          <w:sz w:val="20"/>
        </w:rPr>
        <w:t>______________________________________________________________________</w:t>
      </w:r>
    </w:p>
    <w:p/>
    <w:p>
      <w:r>
        <w:rPr>
          <w:b w:val="0"/>
          <w:sz w:val="20"/>
        </w:rPr>
        <w:t>This notice is provided in compliance with applicable state and federal laws governing landlord entry to rental premises. The entry will occur during reasonable hours unless otherwise agreed upon.</w:t>
      </w:r>
    </w:p>
    <w:p/>
    <w:p>
      <w:r>
        <w:rPr>
          <w:b w:val="0"/>
          <w:sz w:val="20"/>
        </w:rPr>
        <w:t>Please ensure access to the premises is available at the specified date and time. If a different arrangement is necessary, please contact the landlord or agent promptly.</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LANDLORD/AGENT</w:t>
            </w:r>
          </w:p>
        </w:tc>
        <w:tc>
          <w:tcPr>
            <w:tcW w:type="dxa" w:w="4986"/>
            <w:tcBorders>
              <w:top w:val="nil"/>
              <w:left w:val="nil"/>
              <w:bottom w:val="nil"/>
              <w:right w:val="nil"/>
              <w:insideH w:val="nil"/>
              <w:insideV w:val="nil"/>
            </w:tcBorders>
          </w:tcPr>
          <w:p>
            <w:pPr>
              <w:jc w:val="center"/>
            </w:pPr>
            <w:r>
              <w:t>TENANT(S)</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br/>
              <w:t>Date: _________________________</w:t>
            </w:r>
          </w:p>
        </w:tc>
        <w:tc>
          <w:tcPr>
            <w:tcW w:type="dxa" w:w="4986"/>
            <w:tcBorders>
              <w:top w:val="nil"/>
              <w:left w:val="nil"/>
              <w:bottom w:val="nil"/>
              <w:right w:val="nil"/>
              <w:insideH w:val="nil"/>
              <w:insideV w:val="nil"/>
            </w:tcBorders>
          </w:tcPr>
          <w:p>
            <w:pPr>
              <w:jc w:val="center"/>
            </w:pPr>
            <w:r>
              <w:t>Name: ________________________________</w:t>
              <w:br/>
              <w:t>Date: _________________________</w:t>
            </w:r>
          </w:p>
        </w:tc>
      </w:tr>
    </w:tbl>
    <w:p/>
    <w:p/>
    <w:p>
      <w:pPr>
        <w:jc w:val="center"/>
      </w:pPr>
      <w:r>
        <w:rPr>
          <w:b/>
          <w:sz w:val="20"/>
        </w:rPr>
        <w:t>ACKNOWLEDGMENT OF RECEIPT</w:t>
      </w:r>
    </w:p>
    <w:p/>
    <w:p>
      <w:r>
        <w:rPr>
          <w:b w:val="0"/>
          <w:sz w:val="20"/>
        </w:rPr>
        <w:t>I/We hereby acknowledge receipt of this 48-Hour Notice to Enter:</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Tenant Name</w:t>
            </w:r>
          </w:p>
        </w:tc>
        <w:tc>
          <w:tcPr>
            <w:tcW w:type="dxa" w:w="4986"/>
            <w:tcBorders>
              <w:top w:val="nil"/>
              <w:left w:val="nil"/>
              <w:bottom w:val="nil"/>
              <w:right w:val="nil"/>
              <w:insideH w:val="nil"/>
              <w:insideV w:val="nil"/>
            </w:tcBorders>
          </w:tcPr>
          <w:p>
            <w:pPr>
              <w:jc w:val="center"/>
            </w:pPr>
            <w:r>
              <w:t>Signature</w:t>
            </w:r>
          </w:p>
        </w:tc>
      </w:tr>
      <w:tr>
        <w:tc>
          <w:tcPr>
            <w:tcW w:type="dxa" w:w="4986"/>
            <w:tcBorders>
              <w:top w:val="nil"/>
              <w:left w:val="nil"/>
              <w:bottom w:val="nil"/>
              <w:right w:val="nil"/>
              <w:insideH w:val="nil"/>
              <w:insideV w:val="nil"/>
            </w:tcBorders>
          </w:tcPr>
          <w:p>
            <w:pPr>
              <w:jc w:val="center"/>
            </w:pPr>
            <w:r>
              <w:t>__________________________________</w:t>
            </w:r>
          </w:p>
        </w:tc>
        <w:tc>
          <w:tcPr>
            <w:tcW w:type="dxa" w:w="4986"/>
            <w:tcBorders>
              <w:top w:val="nil"/>
              <w:left w:val="nil"/>
              <w:bottom w:val="nil"/>
              <w:right w:val="nil"/>
              <w:insideH w:val="nil"/>
              <w:insideV w:val="nil"/>
            </w:tcBorders>
          </w:tcPr>
          <w:p>
            <w:pPr>
              <w:jc w:val="center"/>
            </w:pPr>
            <w:r>
              <w:t>__________________________________</w:t>
            </w:r>
          </w:p>
        </w:tc>
      </w:tr>
    </w:tbl>
    <w:p/>
    <w:p/>
    <w:p/>
    <w:p>
      <w:r>
        <w:rPr>
          <w:b/>
          <w:sz w:val="20"/>
        </w:rPr>
        <w:t>IMPORTANT LEGAL NOTICE:</w:t>
      </w:r>
    </w:p>
    <w:p>
      <w:r>
        <w:rPr>
          <w:b w:val="0"/>
          <w:sz w:val="20"/>
        </w:rPr>
        <w:t>Failure to provide proper notice or to respect tenant privacy rights may result in legal penalties. This notice is issued in full compliance with all federal and state laws governing entry to residential rental properties.</w:t>
      </w:r>
    </w:p>
    <w:p/>
    <w:p>
      <w:r>
        <w:rPr>
          <w:b/>
          <w:sz w:val="20"/>
        </w:rPr>
        <w:t>Landlord/Agent Contact Information (for questions or rescheduling):</w:t>
      </w:r>
    </w:p>
    <w:p>
      <w:r>
        <w:rPr>
          <w:b w:val="0"/>
          <w:sz w:val="20"/>
        </w:rPr>
        <w:t>Name: _______________________________________________________________</w:t>
      </w:r>
    </w:p>
    <w:p>
      <w:r>
        <w:rPr>
          <w:b w:val="0"/>
          <w:sz w:val="20"/>
        </w:rPr>
        <w:t>Phone: ______________________________________________________________</w:t>
      </w:r>
    </w:p>
    <w:p>
      <w:r>
        <w:rPr>
          <w:b w:val="0"/>
          <w:sz w:val="20"/>
        </w:rPr>
        <w:t>Email: _______________________________________________________________</w:t>
      </w:r>
    </w:p>
    <w:p/>
    <w:p/>
    <w:p/>
    <w:p>
      <w:pPr>
        <w:jc w:val="center"/>
      </w:pPr>
      <w:r>
        <w:rPr>
          <w:b/>
          <w:sz w:val="20"/>
        </w:rPr>
        <w:t>THIS NOTICE IS NOT A TERMINATION OF TENANCY.</w:t>
      </w:r>
    </w:p>
    <w:p/>
    <w:p>
      <w:pPr>
        <w:jc w:val="center"/>
      </w:pPr>
      <w:r>
        <w:rPr>
          <w:b w:val="0"/>
          <w:sz w:val="20"/>
        </w:rPr>
        <w:t>If you have any questions regarding your rights or this notice, please consult your lease agreement or seek legal advice.</w:t>
      </w:r>
    </w:p>
    <w:p/>
    <w:p/>
    <w:p>
      <w:r>
        <w:br w:type="page"/>
      </w:r>
    </w:p>
    <w:p>
      <w:pPr>
        <w:jc w:val="center"/>
      </w:pPr>
      <w:r>
        <w:rPr>
          <w:color w:val="555555"/>
          <w:sz w:val="24"/>
        </w:rPr>
        <w:t>Original source of this document:</w:t>
      </w:r>
    </w:p>
    <w:p>
      <w:pPr>
        <w:jc w:val="center"/>
      </w:pPr>
      <w:hyperlink r:id="rId9">
        <w:r>
          <w:rPr>
            <w:color w:val="0000FF"/>
            <w:u w:val="single"/>
          </w:rPr>
          <w:t>https://docs-professionals.com/48-hour-notice-to-enter-template/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https://docs-professionals.com</w:t>
        </w:r>
      </w:hyperlink>
    </w:p>
    <w:p>
      <w:pPr>
        <w:jc w:val="center"/>
      </w:pPr>
      <w:r>
        <w:rPr>
          <w:color w:val="808080"/>
          <w:sz w:val="20"/>
        </w:rPr>
        <w:t>This template is intended exclusively for personal, non-commercial use.</w:t>
        <w:br/>
        <w:t>If distributed or published, the source must be mentioned. © docs-professionals.com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professionals.com/48-hour-notice-to-enter-template/" TargetMode="External"/><Relationship Id="rId10" Type="http://schemas.openxmlformats.org/officeDocument/2006/relationships/hyperlink" Target="https://docs-professional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